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A4BA8" w14:textId="2B4BC82E" w:rsidR="008D0E3E" w:rsidRPr="00B302CC" w:rsidRDefault="008D0E3E" w:rsidP="008D0E3E">
      <w:pPr>
        <w:pStyle w:val="Titel"/>
        <w:rPr>
          <w:rFonts w:ascii="Calibri" w:hAnsi="Calibri" w:cs="Calibri"/>
          <w:color w:val="8C143C"/>
          <w:sz w:val="56"/>
          <w:szCs w:val="56"/>
        </w:rPr>
      </w:pPr>
      <w:r w:rsidRPr="00B302CC">
        <w:rPr>
          <w:rFonts w:ascii="Calibri" w:hAnsi="Calibri" w:cs="Calibri"/>
          <w:color w:val="8C143C"/>
          <w:sz w:val="56"/>
          <w:szCs w:val="56"/>
        </w:rPr>
        <w:t>Einwilligungserklärung</w:t>
      </w:r>
      <w:r w:rsidR="00441BC8" w:rsidRPr="00B302CC">
        <w:rPr>
          <w:rFonts w:ascii="Calibri" w:hAnsi="Calibri" w:cs="Calibri"/>
          <w:color w:val="8C143C"/>
          <w:sz w:val="56"/>
          <w:szCs w:val="56"/>
        </w:rPr>
        <w:t>/</w:t>
      </w:r>
      <w:r w:rsidRPr="00B302CC">
        <w:rPr>
          <w:rFonts w:ascii="Calibri" w:hAnsi="Calibri" w:cs="Calibri"/>
          <w:color w:val="8C143C"/>
          <w:sz w:val="56"/>
          <w:szCs w:val="56"/>
        </w:rPr>
        <w:t>Patienten</w:t>
      </w:r>
      <w:r w:rsidR="00B302CC" w:rsidRPr="00B302CC">
        <w:rPr>
          <w:rFonts w:ascii="Calibri" w:hAnsi="Calibri" w:cs="Calibri"/>
          <w:color w:val="8C143C"/>
          <w:sz w:val="56"/>
          <w:szCs w:val="56"/>
        </w:rPr>
        <w:t>-</w:t>
      </w:r>
      <w:r w:rsidRPr="00B302CC">
        <w:rPr>
          <w:rFonts w:ascii="Calibri" w:hAnsi="Calibri" w:cs="Calibri"/>
          <w:color w:val="8C143C"/>
          <w:sz w:val="56"/>
          <w:szCs w:val="56"/>
        </w:rPr>
        <w:t>formular</w:t>
      </w:r>
    </w:p>
    <w:p w14:paraId="624551B5" w14:textId="77777777" w:rsidR="008D0E3E" w:rsidRPr="00B302CC" w:rsidRDefault="008D0E3E" w:rsidP="008D0E3E">
      <w:pPr>
        <w:rPr>
          <w:rFonts w:ascii="Calibri" w:hAnsi="Calibri" w:cs="Calibri"/>
        </w:rPr>
      </w:pPr>
    </w:p>
    <w:p w14:paraId="51567BA4" w14:textId="7FE00B94" w:rsidR="00DA0A4C" w:rsidRPr="000D3434" w:rsidRDefault="0059490B" w:rsidP="008D0E3E">
      <w:pPr>
        <w:rPr>
          <w:rFonts w:ascii="Calibri" w:hAnsi="Calibri" w:cs="Calibri"/>
        </w:rPr>
      </w:pPr>
      <w:r w:rsidRPr="00B302CC">
        <w:rPr>
          <w:rFonts w:ascii="Calibri" w:hAnsi="Calibri" w:cs="Calibri"/>
        </w:rPr>
        <w:t xml:space="preserve">Olten, </w:t>
      </w:r>
      <w:r w:rsidR="00DA0A4C">
        <w:rPr>
          <w:rFonts w:ascii="Calibri" w:hAnsi="Calibri" w:cs="Calibri"/>
        </w:rPr>
        <w:t>Februar 20</w:t>
      </w:r>
      <w:r w:rsidR="00B03F74">
        <w:rPr>
          <w:rFonts w:ascii="Calibri" w:hAnsi="Calibri" w:cs="Calibri"/>
        </w:rPr>
        <w:t>24</w:t>
      </w:r>
    </w:p>
    <w:p w14:paraId="22604496" w14:textId="77777777" w:rsidR="008D0E3E" w:rsidRPr="00B302CC" w:rsidRDefault="008D0E3E" w:rsidP="008D0E3E">
      <w:pPr>
        <w:rPr>
          <w:rFonts w:ascii="Calibri" w:hAnsi="Calibri" w:cs="Calibri"/>
        </w:rPr>
      </w:pPr>
      <w:r w:rsidRPr="00B302CC">
        <w:rPr>
          <w:rFonts w:ascii="Calibri" w:hAnsi="Calibri" w:cs="Calibri"/>
        </w:rPr>
        <w:tab/>
      </w:r>
    </w:p>
    <w:p w14:paraId="2EB7C3DA" w14:textId="77777777" w:rsidR="008D0E3E" w:rsidRPr="00B302CC" w:rsidRDefault="008D0E3E" w:rsidP="008D0E3E">
      <w:pPr>
        <w:rPr>
          <w:rFonts w:ascii="Calibri" w:hAnsi="Calibri" w:cs="Calibri"/>
        </w:rPr>
      </w:pPr>
    </w:p>
    <w:p w14:paraId="55127367" w14:textId="77777777" w:rsidR="008D0E3E" w:rsidRPr="00B302CC" w:rsidRDefault="008D0E3E" w:rsidP="008D0E3E">
      <w:pPr>
        <w:rPr>
          <w:rFonts w:ascii="Calibri" w:hAnsi="Calibri" w:cs="Calibri"/>
        </w:rPr>
      </w:pPr>
    </w:p>
    <w:p w14:paraId="77EAD952" w14:textId="1799A25D" w:rsidR="00327F40" w:rsidRPr="00B302CC" w:rsidRDefault="008D0E3E" w:rsidP="008D0E3E">
      <w:pPr>
        <w:pBdr>
          <w:top w:val="single" w:sz="4" w:space="1" w:color="auto"/>
          <w:left w:val="single" w:sz="4" w:space="4" w:color="auto"/>
          <w:bottom w:val="single" w:sz="4" w:space="1" w:color="auto"/>
          <w:right w:val="single" w:sz="4" w:space="4" w:color="auto"/>
        </w:pBdr>
        <w:rPr>
          <w:rFonts w:ascii="Calibri" w:hAnsi="Calibri" w:cs="Calibri"/>
          <w:b/>
          <w:bCs/>
        </w:rPr>
      </w:pPr>
      <w:r w:rsidRPr="00B302CC">
        <w:rPr>
          <w:rFonts w:ascii="Calibri" w:hAnsi="Calibri" w:cs="Calibri"/>
          <w:b/>
          <w:bCs/>
        </w:rPr>
        <w:t xml:space="preserve">Die Grundlage für dieses Merkblatt wurde </w:t>
      </w:r>
      <w:r w:rsidR="0059490B" w:rsidRPr="00B302CC">
        <w:rPr>
          <w:rFonts w:ascii="Calibri" w:hAnsi="Calibri" w:cs="Calibri"/>
          <w:b/>
          <w:bCs/>
        </w:rPr>
        <w:t xml:space="preserve">dem Schweizerischen Hebammenverband </w:t>
      </w:r>
      <w:r w:rsidRPr="00B302CC">
        <w:rPr>
          <w:rFonts w:ascii="Calibri" w:hAnsi="Calibri" w:cs="Calibri"/>
          <w:b/>
          <w:bCs/>
        </w:rPr>
        <w:t>freundlicherweise zur Verfügung gestellt von der Verbindung der Schweizer Ärztinnen und Ärzte (FMH).</w:t>
      </w:r>
    </w:p>
    <w:p w14:paraId="1AAF77F9" w14:textId="589A4CA5" w:rsidR="008D0E3E" w:rsidRPr="00B302CC" w:rsidRDefault="008D0E3E" w:rsidP="008D0E3E">
      <w:pPr>
        <w:tabs>
          <w:tab w:val="left" w:pos="6888"/>
        </w:tabs>
        <w:rPr>
          <w:rFonts w:ascii="Calibri" w:hAnsi="Calibri" w:cs="Calibri"/>
        </w:rPr>
      </w:pPr>
      <w:r w:rsidRPr="00B302CC">
        <w:rPr>
          <w:rFonts w:ascii="Calibri" w:hAnsi="Calibri" w:cs="Calibri"/>
        </w:rPr>
        <w:tab/>
      </w:r>
    </w:p>
    <w:p w14:paraId="3B0D1B85" w14:textId="47A77E1F" w:rsidR="008D0E3E" w:rsidRPr="00B302CC" w:rsidRDefault="008D0E3E" w:rsidP="008D0E3E">
      <w:pPr>
        <w:pStyle w:val="berschrift1"/>
        <w:rPr>
          <w:rFonts w:ascii="Calibri" w:hAnsi="Calibri" w:cs="Calibri"/>
          <w:color w:val="auto"/>
        </w:rPr>
      </w:pPr>
      <w:r w:rsidRPr="00B302CC">
        <w:rPr>
          <w:rFonts w:ascii="Calibri" w:hAnsi="Calibri" w:cs="Calibri"/>
          <w:color w:val="auto"/>
        </w:rPr>
        <w:t>Patientenformular</w:t>
      </w:r>
    </w:p>
    <w:p w14:paraId="089CBB2E" w14:textId="77777777" w:rsidR="008D0E3E" w:rsidRPr="00B302CC" w:rsidRDefault="008D0E3E" w:rsidP="008D0E3E">
      <w:pPr>
        <w:rPr>
          <w:rFonts w:ascii="Calibri" w:hAnsi="Calibri" w:cs="Calibri"/>
        </w:rPr>
      </w:pPr>
    </w:p>
    <w:tbl>
      <w:tblPr>
        <w:tblStyle w:val="Physioswiss2"/>
        <w:tblW w:w="0" w:type="auto"/>
        <w:tblInd w:w="-709" w:type="dxa"/>
        <w:tblLook w:val="04A0" w:firstRow="1" w:lastRow="0" w:firstColumn="1" w:lastColumn="0" w:noHBand="0" w:noVBand="1"/>
      </w:tblPr>
      <w:tblGrid>
        <w:gridCol w:w="4904"/>
        <w:gridCol w:w="4195"/>
      </w:tblGrid>
      <w:tr w:rsidR="00B302CC" w:rsidRPr="00B302CC" w14:paraId="2D167074" w14:textId="77777777" w:rsidTr="00B03F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99" w:type="dxa"/>
            <w:gridSpan w:val="2"/>
            <w:shd w:val="clear" w:color="auto" w:fill="auto"/>
          </w:tcPr>
          <w:p w14:paraId="0DA925A9" w14:textId="1CAB02CF" w:rsidR="00DC7D57" w:rsidRPr="00B302CC" w:rsidRDefault="00DC7D57" w:rsidP="008D0E3E">
            <w:pPr>
              <w:rPr>
                <w:rFonts w:ascii="Calibri" w:hAnsi="Calibri" w:cs="Calibri"/>
                <w:b w:val="0"/>
                <w:color w:val="auto"/>
              </w:rPr>
            </w:pPr>
            <w:r w:rsidRPr="00B302CC">
              <w:rPr>
                <w:rFonts w:ascii="Calibri" w:hAnsi="Calibri" w:cs="Calibri"/>
                <w:color w:val="auto"/>
              </w:rPr>
              <w:t xml:space="preserve">Persönliche Angaben </w:t>
            </w:r>
            <w:r w:rsidRPr="00B302CC">
              <w:rPr>
                <w:rFonts w:ascii="Calibri" w:hAnsi="Calibri" w:cs="Calibri"/>
                <w:b w:val="0"/>
                <w:bCs/>
                <w:color w:val="auto"/>
              </w:rPr>
              <w:t xml:space="preserve">(Bitte in Blockschrift </w:t>
            </w:r>
            <w:r w:rsidR="0059490B" w:rsidRPr="00B302CC">
              <w:rPr>
                <w:rFonts w:ascii="Calibri" w:hAnsi="Calibri" w:cs="Calibri"/>
                <w:b w:val="0"/>
                <w:bCs/>
                <w:color w:val="auto"/>
              </w:rPr>
              <w:t xml:space="preserve">oder digital </w:t>
            </w:r>
            <w:r w:rsidRPr="00B302CC">
              <w:rPr>
                <w:rFonts w:ascii="Calibri" w:hAnsi="Calibri" w:cs="Calibri"/>
                <w:b w:val="0"/>
                <w:bCs/>
                <w:color w:val="auto"/>
              </w:rPr>
              <w:t>ausfüllen)</w:t>
            </w:r>
          </w:p>
        </w:tc>
      </w:tr>
      <w:tr w:rsidR="00B302CC" w:rsidRPr="00B302CC" w14:paraId="3F8DC6E2" w14:textId="77777777" w:rsidTr="00B03F74">
        <w:tc>
          <w:tcPr>
            <w:cnfStyle w:val="001000000000" w:firstRow="0" w:lastRow="0" w:firstColumn="1" w:lastColumn="0" w:oddVBand="0" w:evenVBand="0" w:oddHBand="0" w:evenHBand="0" w:firstRowFirstColumn="0" w:firstRowLastColumn="0" w:lastRowFirstColumn="0" w:lastRowLastColumn="0"/>
            <w:tcW w:w="4904" w:type="dxa"/>
          </w:tcPr>
          <w:p w14:paraId="50E4E47C" w14:textId="79AC4530" w:rsidR="00DC7D57" w:rsidRPr="00B302CC" w:rsidRDefault="00DC7D57" w:rsidP="007C130C">
            <w:pPr>
              <w:rPr>
                <w:rFonts w:ascii="Calibri" w:hAnsi="Calibri" w:cs="Calibri"/>
              </w:rPr>
            </w:pPr>
            <w:r w:rsidRPr="00B302CC">
              <w:rPr>
                <w:rFonts w:ascii="Calibri" w:hAnsi="Calibri" w:cs="Calibri"/>
              </w:rPr>
              <w:t>Vorname</w:t>
            </w:r>
          </w:p>
        </w:tc>
        <w:tc>
          <w:tcPr>
            <w:tcW w:w="4195" w:type="dxa"/>
          </w:tcPr>
          <w:p w14:paraId="781E5AC9" w14:textId="0D9F5F3B" w:rsidR="00DC7D57" w:rsidRPr="00B302CC" w:rsidRDefault="00DC7D57" w:rsidP="007C130C">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302CC">
              <w:rPr>
                <w:rFonts w:ascii="Calibri" w:hAnsi="Calibri" w:cs="Calibri"/>
              </w:rPr>
              <w:t>Nachname</w:t>
            </w:r>
          </w:p>
        </w:tc>
      </w:tr>
      <w:tr w:rsidR="00B302CC" w:rsidRPr="00B302CC" w14:paraId="248507A0" w14:textId="77777777" w:rsidTr="00B03F74">
        <w:tc>
          <w:tcPr>
            <w:cnfStyle w:val="001000000000" w:firstRow="0" w:lastRow="0" w:firstColumn="1" w:lastColumn="0" w:oddVBand="0" w:evenVBand="0" w:oddHBand="0" w:evenHBand="0" w:firstRowFirstColumn="0" w:firstRowLastColumn="0" w:lastRowFirstColumn="0" w:lastRowLastColumn="0"/>
            <w:tcW w:w="4904" w:type="dxa"/>
          </w:tcPr>
          <w:p w14:paraId="3D139B4D" w14:textId="0E2909F3" w:rsidR="00DC7D57" w:rsidRPr="00B302CC" w:rsidRDefault="00DC7D57" w:rsidP="007C130C">
            <w:pPr>
              <w:rPr>
                <w:rFonts w:ascii="Calibri" w:hAnsi="Calibri" w:cs="Calibri"/>
              </w:rPr>
            </w:pPr>
            <w:r w:rsidRPr="00B302CC">
              <w:rPr>
                <w:rFonts w:ascii="Calibri" w:hAnsi="Calibri" w:cs="Calibri"/>
              </w:rPr>
              <w:t xml:space="preserve">Geschlecht </w:t>
            </w:r>
            <w:sdt>
              <w:sdtPr>
                <w:rPr>
                  <w:rFonts w:ascii="Calibri" w:hAnsi="Calibri" w:cs="Calibri"/>
                </w:rPr>
                <w:id w:val="-2086978027"/>
                <w14:checkbox>
                  <w14:checked w14:val="0"/>
                  <w14:checkedState w14:val="2612" w14:font="MS Gothic"/>
                  <w14:uncheckedState w14:val="2610" w14:font="MS Gothic"/>
                </w14:checkbox>
              </w:sdtPr>
              <w:sdtEndPr/>
              <w:sdtContent>
                <w:r w:rsidRPr="00B302CC">
                  <w:rPr>
                    <w:rFonts w:ascii="Segoe UI Symbol" w:eastAsia="MS Gothic" w:hAnsi="Segoe UI Symbol" w:cs="Segoe UI Symbol"/>
                  </w:rPr>
                  <w:t>☐</w:t>
                </w:r>
              </w:sdtContent>
            </w:sdt>
            <w:r w:rsidRPr="00B302CC">
              <w:rPr>
                <w:rFonts w:ascii="Calibri" w:hAnsi="Calibri" w:cs="Calibri"/>
              </w:rPr>
              <w:t xml:space="preserve"> m </w:t>
            </w:r>
            <w:sdt>
              <w:sdtPr>
                <w:rPr>
                  <w:rFonts w:ascii="Calibri" w:hAnsi="Calibri" w:cs="Calibri"/>
                </w:rPr>
                <w:id w:val="-1680649121"/>
                <w14:checkbox>
                  <w14:checked w14:val="0"/>
                  <w14:checkedState w14:val="2612" w14:font="MS Gothic"/>
                  <w14:uncheckedState w14:val="2610" w14:font="MS Gothic"/>
                </w14:checkbox>
              </w:sdtPr>
              <w:sdtEndPr/>
              <w:sdtContent>
                <w:r w:rsidRPr="00B302CC">
                  <w:rPr>
                    <w:rFonts w:ascii="Segoe UI Symbol" w:eastAsia="MS Gothic" w:hAnsi="Segoe UI Symbol" w:cs="Segoe UI Symbol"/>
                  </w:rPr>
                  <w:t>☐</w:t>
                </w:r>
              </w:sdtContent>
            </w:sdt>
            <w:r w:rsidRPr="00B302CC">
              <w:rPr>
                <w:rFonts w:ascii="Calibri" w:hAnsi="Calibri" w:cs="Calibri"/>
              </w:rPr>
              <w:t xml:space="preserve"> w </w:t>
            </w:r>
            <w:sdt>
              <w:sdtPr>
                <w:rPr>
                  <w:rFonts w:ascii="Calibri" w:hAnsi="Calibri" w:cs="Calibri"/>
                </w:rPr>
                <w:id w:val="1994758021"/>
                <w14:checkbox>
                  <w14:checked w14:val="0"/>
                  <w14:checkedState w14:val="2612" w14:font="MS Gothic"/>
                  <w14:uncheckedState w14:val="2610" w14:font="MS Gothic"/>
                </w14:checkbox>
              </w:sdtPr>
              <w:sdtEndPr/>
              <w:sdtContent>
                <w:r w:rsidRPr="00B302CC">
                  <w:rPr>
                    <w:rFonts w:ascii="Segoe UI Symbol" w:eastAsia="MS Gothic" w:hAnsi="Segoe UI Symbol" w:cs="Segoe UI Symbol"/>
                  </w:rPr>
                  <w:t>☐</w:t>
                </w:r>
              </w:sdtContent>
            </w:sdt>
            <w:r w:rsidRPr="00B302CC">
              <w:rPr>
                <w:rFonts w:ascii="Calibri" w:hAnsi="Calibri" w:cs="Calibri"/>
              </w:rPr>
              <w:t xml:space="preserve"> d</w:t>
            </w:r>
          </w:p>
        </w:tc>
        <w:tc>
          <w:tcPr>
            <w:tcW w:w="4195" w:type="dxa"/>
          </w:tcPr>
          <w:p w14:paraId="3439B297" w14:textId="5E43A27B" w:rsidR="00DC7D57" w:rsidRPr="00B302CC" w:rsidRDefault="00DC7D57" w:rsidP="007C130C">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302CC">
              <w:rPr>
                <w:rFonts w:ascii="Calibri" w:hAnsi="Calibri" w:cs="Calibri"/>
              </w:rPr>
              <w:t>Geburtsdatum</w:t>
            </w:r>
          </w:p>
        </w:tc>
      </w:tr>
      <w:tr w:rsidR="00B302CC" w:rsidRPr="00B302CC" w14:paraId="287E7468" w14:textId="77777777" w:rsidTr="00B03F74">
        <w:tc>
          <w:tcPr>
            <w:cnfStyle w:val="001000000000" w:firstRow="0" w:lastRow="0" w:firstColumn="1" w:lastColumn="0" w:oddVBand="0" w:evenVBand="0" w:oddHBand="0" w:evenHBand="0" w:firstRowFirstColumn="0" w:firstRowLastColumn="0" w:lastRowFirstColumn="0" w:lastRowLastColumn="0"/>
            <w:tcW w:w="4904" w:type="dxa"/>
          </w:tcPr>
          <w:p w14:paraId="1E824484" w14:textId="497FBC2F" w:rsidR="00DC7D57" w:rsidRPr="00B302CC" w:rsidRDefault="00DC7D57" w:rsidP="007C130C">
            <w:pPr>
              <w:rPr>
                <w:rFonts w:ascii="Calibri" w:hAnsi="Calibri" w:cs="Calibri"/>
              </w:rPr>
            </w:pPr>
            <w:r w:rsidRPr="00B302CC">
              <w:rPr>
                <w:rFonts w:ascii="Calibri" w:hAnsi="Calibri" w:cs="Calibri"/>
              </w:rPr>
              <w:t>Strasse und Nr.</w:t>
            </w:r>
          </w:p>
        </w:tc>
        <w:tc>
          <w:tcPr>
            <w:tcW w:w="4195" w:type="dxa"/>
          </w:tcPr>
          <w:p w14:paraId="068B490F" w14:textId="32DCCA19" w:rsidR="00DC7D57" w:rsidRPr="00B302CC" w:rsidRDefault="00DC7D57" w:rsidP="007C130C">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302CC">
              <w:rPr>
                <w:rFonts w:ascii="Calibri" w:hAnsi="Calibri" w:cs="Calibri"/>
              </w:rPr>
              <w:t>PLZ und Wohnort</w:t>
            </w:r>
          </w:p>
        </w:tc>
      </w:tr>
      <w:tr w:rsidR="00B302CC" w:rsidRPr="00B302CC" w14:paraId="47AB01B3" w14:textId="77777777" w:rsidTr="00B03F74">
        <w:tc>
          <w:tcPr>
            <w:cnfStyle w:val="001000000000" w:firstRow="0" w:lastRow="0" w:firstColumn="1" w:lastColumn="0" w:oddVBand="0" w:evenVBand="0" w:oddHBand="0" w:evenHBand="0" w:firstRowFirstColumn="0" w:firstRowLastColumn="0" w:lastRowFirstColumn="0" w:lastRowLastColumn="0"/>
            <w:tcW w:w="4904" w:type="dxa"/>
          </w:tcPr>
          <w:p w14:paraId="164476DA" w14:textId="7D594E28" w:rsidR="00DC7D57" w:rsidRPr="00B302CC" w:rsidRDefault="00DC7D57" w:rsidP="007C130C">
            <w:pPr>
              <w:rPr>
                <w:rFonts w:ascii="Calibri" w:hAnsi="Calibri" w:cs="Calibri"/>
              </w:rPr>
            </w:pPr>
            <w:r w:rsidRPr="00B302CC">
              <w:rPr>
                <w:rFonts w:ascii="Calibri" w:hAnsi="Calibri" w:cs="Calibri"/>
              </w:rPr>
              <w:t>Tel./Mobil</w:t>
            </w:r>
          </w:p>
        </w:tc>
        <w:tc>
          <w:tcPr>
            <w:tcW w:w="4195" w:type="dxa"/>
          </w:tcPr>
          <w:p w14:paraId="5B903E18" w14:textId="716A4D74" w:rsidR="00DC7D57" w:rsidRPr="00B302CC" w:rsidRDefault="00DC7D57" w:rsidP="007C130C">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302CC">
              <w:rPr>
                <w:rFonts w:ascii="Calibri" w:hAnsi="Calibri" w:cs="Calibri"/>
              </w:rPr>
              <w:t>E-Mail</w:t>
            </w:r>
          </w:p>
        </w:tc>
      </w:tr>
      <w:tr w:rsidR="00B302CC" w:rsidRPr="00B302CC" w14:paraId="72EF0721" w14:textId="77777777" w:rsidTr="00B03F74">
        <w:tc>
          <w:tcPr>
            <w:cnfStyle w:val="001000000000" w:firstRow="0" w:lastRow="0" w:firstColumn="1" w:lastColumn="0" w:oddVBand="0" w:evenVBand="0" w:oddHBand="0" w:evenHBand="0" w:firstRowFirstColumn="0" w:firstRowLastColumn="0" w:lastRowFirstColumn="0" w:lastRowLastColumn="0"/>
            <w:tcW w:w="4904" w:type="dxa"/>
          </w:tcPr>
          <w:p w14:paraId="066D07D9" w14:textId="3C95E003" w:rsidR="00DC7D57" w:rsidRPr="00B302CC" w:rsidRDefault="00DC7D57" w:rsidP="007C130C">
            <w:pPr>
              <w:rPr>
                <w:rFonts w:ascii="Calibri" w:hAnsi="Calibri" w:cs="Calibri"/>
              </w:rPr>
            </w:pPr>
            <w:r w:rsidRPr="00B302CC">
              <w:rPr>
                <w:rFonts w:ascii="Calibri" w:hAnsi="Calibri" w:cs="Calibri"/>
              </w:rPr>
              <w:t>Beruf</w:t>
            </w:r>
          </w:p>
        </w:tc>
        <w:tc>
          <w:tcPr>
            <w:tcW w:w="4195" w:type="dxa"/>
          </w:tcPr>
          <w:p w14:paraId="1FD2BED0" w14:textId="6266FA96" w:rsidR="00DC7D57" w:rsidRPr="00B302CC" w:rsidRDefault="00DC7D57" w:rsidP="007C130C">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302CC">
              <w:rPr>
                <w:rFonts w:ascii="Calibri" w:hAnsi="Calibri" w:cs="Calibri"/>
              </w:rPr>
              <w:t>Arbeitgeber</w:t>
            </w:r>
          </w:p>
        </w:tc>
      </w:tr>
      <w:tr w:rsidR="00B302CC" w:rsidRPr="00B302CC" w14:paraId="53AAF0ED" w14:textId="77777777" w:rsidTr="00B03F74">
        <w:tc>
          <w:tcPr>
            <w:cnfStyle w:val="001000000000" w:firstRow="0" w:lastRow="0" w:firstColumn="1" w:lastColumn="0" w:oddVBand="0" w:evenVBand="0" w:oddHBand="0" w:evenHBand="0" w:firstRowFirstColumn="0" w:firstRowLastColumn="0" w:lastRowFirstColumn="0" w:lastRowLastColumn="0"/>
            <w:tcW w:w="9099" w:type="dxa"/>
            <w:gridSpan w:val="2"/>
          </w:tcPr>
          <w:p w14:paraId="061AF80E" w14:textId="64713564" w:rsidR="00B55C8B" w:rsidRPr="00B302CC" w:rsidRDefault="00B55C8B" w:rsidP="007C130C">
            <w:pPr>
              <w:rPr>
                <w:rFonts w:ascii="Calibri" w:hAnsi="Calibri" w:cs="Calibri"/>
              </w:rPr>
            </w:pPr>
            <w:r w:rsidRPr="00B302CC">
              <w:rPr>
                <w:rFonts w:ascii="Calibri" w:hAnsi="Calibri" w:cs="Calibri"/>
              </w:rPr>
              <w:t>Notfall-Kontaktadresse und -Telefon</w:t>
            </w:r>
          </w:p>
        </w:tc>
      </w:tr>
      <w:tr w:rsidR="00F93E85" w:rsidRPr="00B302CC" w14:paraId="4B024564" w14:textId="77777777" w:rsidTr="00B03F74">
        <w:tc>
          <w:tcPr>
            <w:cnfStyle w:val="001000000000" w:firstRow="0" w:lastRow="0" w:firstColumn="1" w:lastColumn="0" w:oddVBand="0" w:evenVBand="0" w:oddHBand="0" w:evenHBand="0" w:firstRowFirstColumn="0" w:firstRowLastColumn="0" w:lastRowFirstColumn="0" w:lastRowLastColumn="0"/>
            <w:tcW w:w="4904" w:type="dxa"/>
          </w:tcPr>
          <w:p w14:paraId="448121BC" w14:textId="77777777" w:rsidR="00F93E85" w:rsidRPr="00B302CC" w:rsidRDefault="00F93E85" w:rsidP="00FD6314">
            <w:pPr>
              <w:rPr>
                <w:rFonts w:ascii="Calibri" w:hAnsi="Calibri" w:cs="Calibri"/>
              </w:rPr>
            </w:pPr>
            <w:r w:rsidRPr="00B302CC">
              <w:rPr>
                <w:rFonts w:ascii="Calibri" w:hAnsi="Calibri" w:cs="Calibri"/>
              </w:rPr>
              <w:t>Krankenversicherung</w:t>
            </w:r>
          </w:p>
        </w:tc>
        <w:tc>
          <w:tcPr>
            <w:tcW w:w="4195" w:type="dxa"/>
          </w:tcPr>
          <w:p w14:paraId="28F7F1C1" w14:textId="77777777" w:rsidR="00F93E85" w:rsidRPr="00B302CC" w:rsidRDefault="00F93E85" w:rsidP="00FD6314">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302CC">
              <w:rPr>
                <w:rFonts w:ascii="Calibri" w:hAnsi="Calibri" w:cs="Calibri"/>
              </w:rPr>
              <w:t>Versicherten-Nr.</w:t>
            </w:r>
          </w:p>
        </w:tc>
      </w:tr>
      <w:tr w:rsidR="0011692F" w:rsidRPr="00B302CC" w14:paraId="278E6EB5" w14:textId="77777777" w:rsidTr="002F3856">
        <w:trPr>
          <w:trHeight w:val="15"/>
        </w:trPr>
        <w:tc>
          <w:tcPr>
            <w:cnfStyle w:val="001000000000" w:firstRow="0" w:lastRow="0" w:firstColumn="1" w:lastColumn="0" w:oddVBand="0" w:evenVBand="0" w:oddHBand="0" w:evenHBand="0" w:firstRowFirstColumn="0" w:firstRowLastColumn="0" w:lastRowFirstColumn="0" w:lastRowLastColumn="0"/>
            <w:tcW w:w="4904" w:type="dxa"/>
          </w:tcPr>
          <w:p w14:paraId="4D3CF3C3" w14:textId="326B5B86" w:rsidR="0011692F" w:rsidRPr="00B302CC" w:rsidRDefault="0011692F" w:rsidP="00FD6314">
            <w:pPr>
              <w:rPr>
                <w:rFonts w:ascii="Calibri" w:hAnsi="Calibri" w:cs="Calibri"/>
              </w:rPr>
            </w:pPr>
            <w:r>
              <w:rPr>
                <w:rFonts w:ascii="Calibri" w:hAnsi="Calibri" w:cs="Calibri"/>
              </w:rPr>
              <w:t>AHV-</w:t>
            </w:r>
            <w:proofErr w:type="spellStart"/>
            <w:r>
              <w:rPr>
                <w:rFonts w:ascii="Calibri" w:hAnsi="Calibri" w:cs="Calibri"/>
              </w:rPr>
              <w:t>Nr</w:t>
            </w:r>
            <w:proofErr w:type="spellEnd"/>
            <w:r>
              <w:rPr>
                <w:rFonts w:ascii="Calibri" w:hAnsi="Calibri" w:cs="Calibri"/>
              </w:rPr>
              <w:t xml:space="preserve">: </w:t>
            </w:r>
          </w:p>
        </w:tc>
        <w:tc>
          <w:tcPr>
            <w:tcW w:w="4195" w:type="dxa"/>
          </w:tcPr>
          <w:p w14:paraId="36604D9E" w14:textId="77777777" w:rsidR="0011692F" w:rsidRPr="00B302CC" w:rsidRDefault="0011692F" w:rsidP="00FD6314">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F1FDC" w:rsidRPr="00B302CC" w14:paraId="4F2D6A7C" w14:textId="77777777" w:rsidTr="00B03F74">
        <w:tc>
          <w:tcPr>
            <w:cnfStyle w:val="001000000000" w:firstRow="0" w:lastRow="0" w:firstColumn="1" w:lastColumn="0" w:oddVBand="0" w:evenVBand="0" w:oddHBand="0" w:evenHBand="0" w:firstRowFirstColumn="0" w:firstRowLastColumn="0" w:lastRowFirstColumn="0" w:lastRowLastColumn="0"/>
            <w:tcW w:w="4904" w:type="dxa"/>
          </w:tcPr>
          <w:p w14:paraId="2C6B5E62" w14:textId="64095305" w:rsidR="00BF1FDC" w:rsidRPr="002F3856" w:rsidRDefault="00B2494E" w:rsidP="00BF1FDC">
            <w:pPr>
              <w:rPr>
                <w:rFonts w:ascii="Calibri" w:hAnsi="Calibri" w:cs="Calibri"/>
                <w:color w:val="000000" w:themeColor="text1"/>
              </w:rPr>
            </w:pPr>
            <w:sdt>
              <w:sdtPr>
                <w:rPr>
                  <w:rFonts w:ascii="Calibri" w:hAnsi="Calibri" w:cs="Calibri"/>
                  <w:color w:val="000000" w:themeColor="text1"/>
                </w:rPr>
                <w:id w:val="601229296"/>
                <w14:checkbox>
                  <w14:checked w14:val="0"/>
                  <w14:checkedState w14:val="2612" w14:font="MS Gothic"/>
                  <w14:uncheckedState w14:val="2610" w14:font="MS Gothic"/>
                </w14:checkbox>
              </w:sdtPr>
              <w:sdtEndPr/>
              <w:sdtContent>
                <w:r w:rsidR="00BF1FDC" w:rsidRPr="002F3856">
                  <w:rPr>
                    <w:rFonts w:ascii="MS Gothic" w:eastAsia="MS Gothic" w:hAnsi="MS Gothic" w:cs="Calibri" w:hint="eastAsia"/>
                    <w:color w:val="000000" w:themeColor="text1"/>
                  </w:rPr>
                  <w:t>☐</w:t>
                </w:r>
              </w:sdtContent>
            </w:sdt>
            <w:r w:rsidR="00BF1FDC" w:rsidRPr="002F3856">
              <w:rPr>
                <w:rFonts w:ascii="Calibri" w:hAnsi="Calibri" w:cs="Calibri"/>
                <w:color w:val="000000" w:themeColor="text1"/>
              </w:rPr>
              <w:t xml:space="preserve"> </w:t>
            </w:r>
            <w:proofErr w:type="spellStart"/>
            <w:r w:rsidR="00BF1FDC" w:rsidRPr="002F3856">
              <w:rPr>
                <w:rFonts w:ascii="Calibri" w:hAnsi="Calibri" w:cs="Calibri"/>
                <w:color w:val="000000" w:themeColor="text1"/>
              </w:rPr>
              <w:t>Gynäkolog:in</w:t>
            </w:r>
            <w:proofErr w:type="spellEnd"/>
          </w:p>
        </w:tc>
        <w:tc>
          <w:tcPr>
            <w:tcW w:w="4195" w:type="dxa"/>
          </w:tcPr>
          <w:p w14:paraId="2E10A241" w14:textId="77777777" w:rsidR="00BF1FDC" w:rsidRPr="00B302CC" w:rsidRDefault="00BF1FDC" w:rsidP="00BF1FDC">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F1FDC" w:rsidRPr="00B302CC" w14:paraId="4D70DF19" w14:textId="77777777" w:rsidTr="00B03F74">
        <w:tc>
          <w:tcPr>
            <w:cnfStyle w:val="001000000000" w:firstRow="0" w:lastRow="0" w:firstColumn="1" w:lastColumn="0" w:oddVBand="0" w:evenVBand="0" w:oddHBand="0" w:evenHBand="0" w:firstRowFirstColumn="0" w:firstRowLastColumn="0" w:lastRowFirstColumn="0" w:lastRowLastColumn="0"/>
            <w:tcW w:w="4904" w:type="dxa"/>
          </w:tcPr>
          <w:p w14:paraId="2295F003" w14:textId="340D7EB8" w:rsidR="00BF1FDC" w:rsidRPr="002F3856" w:rsidRDefault="00B2494E" w:rsidP="00BF1FDC">
            <w:pPr>
              <w:rPr>
                <w:rFonts w:ascii="Calibri" w:hAnsi="Calibri" w:cs="Calibri"/>
                <w:color w:val="000000" w:themeColor="text1"/>
              </w:rPr>
            </w:pPr>
            <w:sdt>
              <w:sdtPr>
                <w:rPr>
                  <w:rFonts w:ascii="Calibri" w:hAnsi="Calibri" w:cs="Calibri"/>
                  <w:color w:val="000000" w:themeColor="text1"/>
                </w:rPr>
                <w:id w:val="630900692"/>
                <w14:checkbox>
                  <w14:checked w14:val="0"/>
                  <w14:checkedState w14:val="2612" w14:font="MS Gothic"/>
                  <w14:uncheckedState w14:val="2610" w14:font="MS Gothic"/>
                </w14:checkbox>
              </w:sdtPr>
              <w:sdtEndPr/>
              <w:sdtContent>
                <w:r w:rsidR="00BF1FDC" w:rsidRPr="002F3856">
                  <w:rPr>
                    <w:rFonts w:ascii="MS Gothic" w:eastAsia="MS Gothic" w:hAnsi="MS Gothic" w:cs="Calibri" w:hint="eastAsia"/>
                    <w:color w:val="000000" w:themeColor="text1"/>
                  </w:rPr>
                  <w:t>☐</w:t>
                </w:r>
              </w:sdtContent>
            </w:sdt>
            <w:r w:rsidR="00BF1FDC" w:rsidRPr="002F3856">
              <w:rPr>
                <w:rFonts w:ascii="Calibri" w:hAnsi="Calibri" w:cs="Calibri"/>
                <w:color w:val="000000" w:themeColor="text1"/>
              </w:rPr>
              <w:t xml:space="preserve"> </w:t>
            </w:r>
            <w:proofErr w:type="spellStart"/>
            <w:r w:rsidR="00BF1FDC" w:rsidRPr="002F3856">
              <w:rPr>
                <w:rFonts w:ascii="Calibri" w:hAnsi="Calibri" w:cs="Calibri"/>
                <w:color w:val="000000" w:themeColor="text1"/>
              </w:rPr>
              <w:t>Kinderärzt:in</w:t>
            </w:r>
            <w:proofErr w:type="spellEnd"/>
          </w:p>
        </w:tc>
        <w:tc>
          <w:tcPr>
            <w:tcW w:w="4195" w:type="dxa"/>
          </w:tcPr>
          <w:p w14:paraId="6D255D15" w14:textId="77777777" w:rsidR="00BF1FDC" w:rsidRPr="00B302CC" w:rsidRDefault="00BF1FDC" w:rsidP="00BF1FDC">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F1FDC" w:rsidRPr="00B302CC" w14:paraId="0AD17137" w14:textId="77777777" w:rsidTr="00B03F74">
        <w:tc>
          <w:tcPr>
            <w:cnfStyle w:val="001000000000" w:firstRow="0" w:lastRow="0" w:firstColumn="1" w:lastColumn="0" w:oddVBand="0" w:evenVBand="0" w:oddHBand="0" w:evenHBand="0" w:firstRowFirstColumn="0" w:firstRowLastColumn="0" w:lastRowFirstColumn="0" w:lastRowLastColumn="0"/>
            <w:tcW w:w="4904" w:type="dxa"/>
          </w:tcPr>
          <w:p w14:paraId="2333ED12" w14:textId="0CC876F7" w:rsidR="00BF1FDC" w:rsidRPr="002F3856" w:rsidRDefault="00B2494E" w:rsidP="00BF1FDC">
            <w:pPr>
              <w:rPr>
                <w:rFonts w:ascii="Calibri" w:hAnsi="Calibri" w:cs="Calibri"/>
                <w:color w:val="000000" w:themeColor="text1"/>
              </w:rPr>
            </w:pPr>
            <w:sdt>
              <w:sdtPr>
                <w:rPr>
                  <w:rFonts w:ascii="Calibri" w:hAnsi="Calibri" w:cs="Calibri"/>
                  <w:color w:val="000000" w:themeColor="text1"/>
                </w:rPr>
                <w:id w:val="1710987996"/>
                <w14:checkbox>
                  <w14:checked w14:val="0"/>
                  <w14:checkedState w14:val="2612" w14:font="MS Gothic"/>
                  <w14:uncheckedState w14:val="2610" w14:font="MS Gothic"/>
                </w14:checkbox>
              </w:sdtPr>
              <w:sdtEndPr/>
              <w:sdtContent>
                <w:r w:rsidR="00BF1FDC" w:rsidRPr="002F3856">
                  <w:rPr>
                    <w:rFonts w:ascii="MS Gothic" w:eastAsia="MS Gothic" w:hAnsi="MS Gothic" w:cs="Calibri" w:hint="eastAsia"/>
                    <w:color w:val="000000" w:themeColor="text1"/>
                  </w:rPr>
                  <w:t>☐</w:t>
                </w:r>
              </w:sdtContent>
            </w:sdt>
            <w:r w:rsidR="00BF1FDC" w:rsidRPr="002F3856">
              <w:rPr>
                <w:rFonts w:ascii="Calibri" w:hAnsi="Calibri" w:cs="Calibri"/>
                <w:color w:val="000000" w:themeColor="text1"/>
              </w:rPr>
              <w:t xml:space="preserve"> Mütter-, Väterberatung </w:t>
            </w:r>
            <w:r w:rsidR="002F3856" w:rsidRPr="002F3856">
              <w:rPr>
                <w:rFonts w:ascii="Calibri" w:hAnsi="Calibri" w:cs="Calibri"/>
                <w:color w:val="000000" w:themeColor="text1"/>
              </w:rPr>
              <w:t>/</w:t>
            </w:r>
            <w:r w:rsidR="00BF1FDC" w:rsidRPr="002F3856">
              <w:rPr>
                <w:rFonts w:ascii="Calibri" w:hAnsi="Calibri" w:cs="Calibri"/>
                <w:color w:val="000000" w:themeColor="text1"/>
              </w:rPr>
              <w:t xml:space="preserve"> Elternberatung</w:t>
            </w:r>
          </w:p>
        </w:tc>
        <w:tc>
          <w:tcPr>
            <w:tcW w:w="4195" w:type="dxa"/>
          </w:tcPr>
          <w:p w14:paraId="1A1AA24F" w14:textId="77777777" w:rsidR="00BF1FDC" w:rsidRPr="00B302CC" w:rsidRDefault="00BF1FDC" w:rsidP="00BF1FDC">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F1FDC" w:rsidRPr="00B302CC" w14:paraId="5FE3F820" w14:textId="77777777" w:rsidTr="00B03F74">
        <w:tc>
          <w:tcPr>
            <w:cnfStyle w:val="001000000000" w:firstRow="0" w:lastRow="0" w:firstColumn="1" w:lastColumn="0" w:oddVBand="0" w:evenVBand="0" w:oddHBand="0" w:evenHBand="0" w:firstRowFirstColumn="0" w:firstRowLastColumn="0" w:lastRowFirstColumn="0" w:lastRowLastColumn="0"/>
            <w:tcW w:w="4904" w:type="dxa"/>
          </w:tcPr>
          <w:p w14:paraId="0D7CDBC4" w14:textId="072D7BB5" w:rsidR="00BF1FDC" w:rsidRDefault="00B2494E" w:rsidP="00BF1FDC">
            <w:pPr>
              <w:rPr>
                <w:rFonts w:ascii="Calibri" w:hAnsi="Calibri" w:cs="Calibri"/>
              </w:rPr>
            </w:pPr>
            <w:sdt>
              <w:sdtPr>
                <w:rPr>
                  <w:rFonts w:ascii="Calibri" w:hAnsi="Calibri" w:cs="Calibri"/>
                  <w:color w:val="000000" w:themeColor="text1"/>
                </w:rPr>
                <w:id w:val="1898086922"/>
                <w14:checkbox>
                  <w14:checked w14:val="0"/>
                  <w14:checkedState w14:val="2612" w14:font="MS Gothic"/>
                  <w14:uncheckedState w14:val="2610" w14:font="MS Gothic"/>
                </w14:checkbox>
              </w:sdtPr>
              <w:sdtEndPr/>
              <w:sdtContent>
                <w:r w:rsidR="00BF1FDC" w:rsidRPr="002F3856">
                  <w:rPr>
                    <w:rFonts w:ascii="MS Gothic" w:eastAsia="MS Gothic" w:hAnsi="MS Gothic" w:cs="Calibri" w:hint="eastAsia"/>
                    <w:color w:val="000000" w:themeColor="text1"/>
                  </w:rPr>
                  <w:t>☐</w:t>
                </w:r>
              </w:sdtContent>
            </w:sdt>
            <w:r w:rsidR="00BF1FDC" w:rsidRPr="002F3856">
              <w:rPr>
                <w:rFonts w:ascii="Calibri" w:hAnsi="Calibri" w:cs="Calibri"/>
                <w:color w:val="000000" w:themeColor="text1"/>
              </w:rPr>
              <w:t xml:space="preserve"> Geburtsinstitution</w:t>
            </w:r>
          </w:p>
        </w:tc>
        <w:tc>
          <w:tcPr>
            <w:tcW w:w="4195" w:type="dxa"/>
          </w:tcPr>
          <w:p w14:paraId="0A0794CB" w14:textId="77777777" w:rsidR="00BF1FDC" w:rsidRPr="00B302CC" w:rsidRDefault="00BF1FDC" w:rsidP="00BF1FDC">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F1FDC" w:rsidRPr="00B302CC" w14:paraId="4F6417AC" w14:textId="77777777" w:rsidTr="00B03F74">
        <w:tc>
          <w:tcPr>
            <w:cnfStyle w:val="001000000000" w:firstRow="0" w:lastRow="0" w:firstColumn="1" w:lastColumn="0" w:oddVBand="0" w:evenVBand="0" w:oddHBand="0" w:evenHBand="0" w:firstRowFirstColumn="0" w:firstRowLastColumn="0" w:lastRowFirstColumn="0" w:lastRowLastColumn="0"/>
            <w:tcW w:w="4904" w:type="dxa"/>
          </w:tcPr>
          <w:p w14:paraId="4B4B9C49" w14:textId="1B7AA4A4" w:rsidR="00BF1FDC" w:rsidRDefault="00BF1FDC" w:rsidP="00BF1FDC">
            <w:pPr>
              <w:rPr>
                <w:rFonts w:ascii="Calibri" w:hAnsi="Calibri" w:cs="Calibri"/>
              </w:rPr>
            </w:pPr>
            <w:r w:rsidRPr="002F3856">
              <w:rPr>
                <w:rFonts w:ascii="Calibri" w:hAnsi="Calibri" w:cs="Calibri"/>
                <w:color w:val="000000" w:themeColor="text1"/>
              </w:rPr>
              <w:t>weitere Fachpersonen:</w:t>
            </w:r>
          </w:p>
        </w:tc>
        <w:tc>
          <w:tcPr>
            <w:tcW w:w="4195" w:type="dxa"/>
          </w:tcPr>
          <w:p w14:paraId="2EB7772F" w14:textId="77777777" w:rsidR="00BF1FDC" w:rsidRPr="00B302CC" w:rsidRDefault="00BF1FDC" w:rsidP="00BF1FDC">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F1FDC" w:rsidRPr="00B302CC" w14:paraId="4C7F78BC" w14:textId="77777777" w:rsidTr="00B03F74">
        <w:tc>
          <w:tcPr>
            <w:cnfStyle w:val="001000000000" w:firstRow="0" w:lastRow="0" w:firstColumn="1" w:lastColumn="0" w:oddVBand="0" w:evenVBand="0" w:oddHBand="0" w:evenHBand="0" w:firstRowFirstColumn="0" w:firstRowLastColumn="0" w:lastRowFirstColumn="0" w:lastRowLastColumn="0"/>
            <w:tcW w:w="4904" w:type="dxa"/>
          </w:tcPr>
          <w:p w14:paraId="1C814EAF" w14:textId="4FEFB769" w:rsidR="00BF1FDC" w:rsidRDefault="00B2494E" w:rsidP="00BF1FDC">
            <w:pPr>
              <w:rPr>
                <w:rFonts w:ascii="Calibri" w:hAnsi="Calibri" w:cs="Calibri"/>
              </w:rPr>
            </w:pPr>
            <w:sdt>
              <w:sdtPr>
                <w:rPr>
                  <w:rFonts w:ascii="Calibri" w:hAnsi="Calibri" w:cs="Calibri"/>
                  <w:color w:val="000000" w:themeColor="text1"/>
                </w:rPr>
                <w:id w:val="-1776943864"/>
                <w14:checkbox>
                  <w14:checked w14:val="0"/>
                  <w14:checkedState w14:val="2612" w14:font="MS Gothic"/>
                  <w14:uncheckedState w14:val="2610" w14:font="MS Gothic"/>
                </w14:checkbox>
              </w:sdtPr>
              <w:sdtEndPr/>
              <w:sdtContent>
                <w:r w:rsidR="002F3856">
                  <w:rPr>
                    <w:rFonts w:ascii="MS Gothic" w:eastAsia="MS Gothic" w:hAnsi="MS Gothic" w:cs="Calibri" w:hint="eastAsia"/>
                    <w:color w:val="000000" w:themeColor="text1"/>
                  </w:rPr>
                  <w:t>☐</w:t>
                </w:r>
              </w:sdtContent>
            </w:sdt>
          </w:p>
        </w:tc>
        <w:tc>
          <w:tcPr>
            <w:tcW w:w="4195" w:type="dxa"/>
          </w:tcPr>
          <w:p w14:paraId="27B45722" w14:textId="77777777" w:rsidR="00BF1FDC" w:rsidRPr="00B302CC" w:rsidRDefault="00BF1FDC" w:rsidP="00BF1FDC">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F1FDC" w:rsidRPr="00B302CC" w14:paraId="0E624DEA" w14:textId="77777777" w:rsidTr="00B03F74">
        <w:tc>
          <w:tcPr>
            <w:cnfStyle w:val="001000000000" w:firstRow="0" w:lastRow="0" w:firstColumn="1" w:lastColumn="0" w:oddVBand="0" w:evenVBand="0" w:oddHBand="0" w:evenHBand="0" w:firstRowFirstColumn="0" w:firstRowLastColumn="0" w:lastRowFirstColumn="0" w:lastRowLastColumn="0"/>
            <w:tcW w:w="4904" w:type="dxa"/>
          </w:tcPr>
          <w:p w14:paraId="21FABE34" w14:textId="09D552CF" w:rsidR="00BF1FDC" w:rsidRDefault="00B2494E" w:rsidP="00BF1FDC">
            <w:pPr>
              <w:rPr>
                <w:rFonts w:ascii="Calibri" w:hAnsi="Calibri" w:cs="Calibri"/>
              </w:rPr>
            </w:pPr>
            <w:sdt>
              <w:sdtPr>
                <w:rPr>
                  <w:rFonts w:ascii="Calibri" w:hAnsi="Calibri" w:cs="Calibri"/>
                  <w:color w:val="000000" w:themeColor="text1"/>
                </w:rPr>
                <w:id w:val="754479819"/>
                <w14:checkbox>
                  <w14:checked w14:val="0"/>
                  <w14:checkedState w14:val="2612" w14:font="MS Gothic"/>
                  <w14:uncheckedState w14:val="2610" w14:font="MS Gothic"/>
                </w14:checkbox>
              </w:sdtPr>
              <w:sdtEndPr/>
              <w:sdtContent>
                <w:r w:rsidR="002F3856">
                  <w:rPr>
                    <w:rFonts w:ascii="MS Gothic" w:eastAsia="MS Gothic" w:hAnsi="MS Gothic" w:cs="Calibri" w:hint="eastAsia"/>
                    <w:color w:val="000000" w:themeColor="text1"/>
                  </w:rPr>
                  <w:t>☐</w:t>
                </w:r>
              </w:sdtContent>
            </w:sdt>
          </w:p>
        </w:tc>
        <w:tc>
          <w:tcPr>
            <w:tcW w:w="4195" w:type="dxa"/>
          </w:tcPr>
          <w:p w14:paraId="2B5F9EF8" w14:textId="77777777" w:rsidR="00BF1FDC" w:rsidRPr="00B302CC" w:rsidRDefault="00BF1FDC" w:rsidP="00BF1FDC">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F1FDC" w:rsidRPr="00B302CC" w14:paraId="4C963626" w14:textId="77777777" w:rsidTr="00B03F74">
        <w:tc>
          <w:tcPr>
            <w:cnfStyle w:val="001000000000" w:firstRow="0" w:lastRow="0" w:firstColumn="1" w:lastColumn="0" w:oddVBand="0" w:evenVBand="0" w:oddHBand="0" w:evenHBand="0" w:firstRowFirstColumn="0" w:firstRowLastColumn="0" w:lastRowFirstColumn="0" w:lastRowLastColumn="0"/>
            <w:tcW w:w="4904" w:type="dxa"/>
          </w:tcPr>
          <w:p w14:paraId="335BD982" w14:textId="2CE953F1" w:rsidR="00BF1FDC" w:rsidRDefault="00B2494E" w:rsidP="00BF1FDC">
            <w:pPr>
              <w:rPr>
                <w:rFonts w:ascii="Calibri" w:hAnsi="Calibri" w:cs="Calibri"/>
              </w:rPr>
            </w:pPr>
            <w:sdt>
              <w:sdtPr>
                <w:rPr>
                  <w:rFonts w:ascii="Calibri" w:hAnsi="Calibri" w:cs="Calibri"/>
                  <w:color w:val="000000" w:themeColor="text1"/>
                </w:rPr>
                <w:id w:val="-447236843"/>
                <w14:checkbox>
                  <w14:checked w14:val="0"/>
                  <w14:checkedState w14:val="2612" w14:font="MS Gothic"/>
                  <w14:uncheckedState w14:val="2610" w14:font="MS Gothic"/>
                </w14:checkbox>
              </w:sdtPr>
              <w:sdtEndPr/>
              <w:sdtContent>
                <w:r w:rsidR="00BF1FDC" w:rsidRPr="002F3856">
                  <w:rPr>
                    <w:rFonts w:ascii="MS Gothic" w:eastAsia="MS Gothic" w:hAnsi="MS Gothic" w:cs="Calibri" w:hint="eastAsia"/>
                    <w:color w:val="000000" w:themeColor="text1"/>
                  </w:rPr>
                  <w:t>☐</w:t>
                </w:r>
              </w:sdtContent>
            </w:sdt>
          </w:p>
        </w:tc>
        <w:tc>
          <w:tcPr>
            <w:tcW w:w="4195" w:type="dxa"/>
          </w:tcPr>
          <w:p w14:paraId="65B42FAF" w14:textId="77777777" w:rsidR="00BF1FDC" w:rsidRPr="00B302CC" w:rsidRDefault="00BF1FDC" w:rsidP="00BF1FDC">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14:paraId="1A498DA1" w14:textId="77777777" w:rsidR="00B55C8B" w:rsidRPr="00B302CC" w:rsidRDefault="00B55C8B" w:rsidP="008D0E3E">
      <w:pPr>
        <w:rPr>
          <w:rFonts w:ascii="Calibri" w:hAnsi="Calibri" w:cs="Calibri"/>
        </w:rPr>
      </w:pPr>
    </w:p>
    <w:tbl>
      <w:tblPr>
        <w:tblStyle w:val="Physioswiss2"/>
        <w:tblW w:w="0" w:type="auto"/>
        <w:tblLook w:val="04A0" w:firstRow="1" w:lastRow="0" w:firstColumn="1" w:lastColumn="0" w:noHBand="0" w:noVBand="1"/>
      </w:tblPr>
      <w:tblGrid>
        <w:gridCol w:w="4195"/>
        <w:gridCol w:w="4195"/>
      </w:tblGrid>
      <w:tr w:rsidR="00B302CC" w:rsidRPr="00B302CC" w14:paraId="2B745694" w14:textId="77777777" w:rsidTr="00B302CC">
        <w:trPr>
          <w:cnfStyle w:val="100000000000" w:firstRow="1" w:lastRow="0" w:firstColumn="0" w:lastColumn="0" w:oddVBand="0" w:evenVBand="0" w:oddHBand="0"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8390" w:type="dxa"/>
            <w:gridSpan w:val="2"/>
            <w:shd w:val="clear" w:color="auto" w:fill="auto"/>
          </w:tcPr>
          <w:p w14:paraId="69553096" w14:textId="77777777" w:rsidR="00DC7D57" w:rsidRPr="00B302CC" w:rsidRDefault="00DC7D57" w:rsidP="008D0E3E">
            <w:pPr>
              <w:rPr>
                <w:rFonts w:ascii="Calibri" w:hAnsi="Calibri" w:cs="Calibri"/>
                <w:b w:val="0"/>
                <w:color w:val="auto"/>
              </w:rPr>
            </w:pPr>
            <w:r w:rsidRPr="00B302CC">
              <w:rPr>
                <w:rFonts w:ascii="Calibri" w:hAnsi="Calibri" w:cs="Calibri"/>
                <w:color w:val="auto"/>
              </w:rPr>
              <w:t xml:space="preserve">Gesetzliche Vertretung </w:t>
            </w:r>
          </w:p>
          <w:p w14:paraId="552FF26E" w14:textId="65A440C2" w:rsidR="00DC7D57" w:rsidRPr="00B302CC" w:rsidRDefault="00DC7D57" w:rsidP="008D0E3E">
            <w:pPr>
              <w:rPr>
                <w:rFonts w:ascii="Calibri" w:hAnsi="Calibri" w:cs="Calibri"/>
                <w:color w:val="auto"/>
              </w:rPr>
            </w:pPr>
            <w:r w:rsidRPr="00B302CC">
              <w:rPr>
                <w:rFonts w:ascii="Calibri" w:hAnsi="Calibri" w:cs="Calibri"/>
                <w:b w:val="0"/>
                <w:bCs/>
                <w:color w:val="auto"/>
              </w:rPr>
              <w:t>(Bitte ausfüllen sofern gegeben und nicht identisch mit Personalien der/</w:t>
            </w:r>
            <w:proofErr w:type="gramStart"/>
            <w:r w:rsidRPr="00B302CC">
              <w:rPr>
                <w:rFonts w:ascii="Calibri" w:hAnsi="Calibri" w:cs="Calibri"/>
                <w:b w:val="0"/>
                <w:bCs/>
                <w:color w:val="auto"/>
              </w:rPr>
              <w:t xml:space="preserve">des </w:t>
            </w:r>
            <w:proofErr w:type="spellStart"/>
            <w:r w:rsidRPr="00B302CC">
              <w:rPr>
                <w:rFonts w:ascii="Calibri" w:hAnsi="Calibri" w:cs="Calibri"/>
                <w:b w:val="0"/>
                <w:bCs/>
                <w:color w:val="auto"/>
              </w:rPr>
              <w:t>Patient</w:t>
            </w:r>
            <w:proofErr w:type="gramEnd"/>
            <w:r w:rsidRPr="00B302CC">
              <w:rPr>
                <w:rFonts w:ascii="Calibri" w:hAnsi="Calibri" w:cs="Calibri"/>
                <w:b w:val="0"/>
                <w:bCs/>
                <w:color w:val="auto"/>
              </w:rPr>
              <w:t>:in</w:t>
            </w:r>
            <w:proofErr w:type="spellEnd"/>
            <w:r w:rsidRPr="00B302CC">
              <w:rPr>
                <w:rFonts w:ascii="Calibri" w:hAnsi="Calibri" w:cs="Calibri"/>
                <w:b w:val="0"/>
                <w:bCs/>
                <w:color w:val="auto"/>
              </w:rPr>
              <w:t>)</w:t>
            </w:r>
          </w:p>
        </w:tc>
      </w:tr>
      <w:tr w:rsidR="00B302CC" w:rsidRPr="00B302CC" w14:paraId="1DE0E03F" w14:textId="77777777" w:rsidTr="00273E4D">
        <w:tc>
          <w:tcPr>
            <w:cnfStyle w:val="001000000000" w:firstRow="0" w:lastRow="0" w:firstColumn="1" w:lastColumn="0" w:oddVBand="0" w:evenVBand="0" w:oddHBand="0" w:evenHBand="0" w:firstRowFirstColumn="0" w:firstRowLastColumn="0" w:lastRowFirstColumn="0" w:lastRowLastColumn="0"/>
            <w:tcW w:w="8390" w:type="dxa"/>
            <w:gridSpan w:val="2"/>
          </w:tcPr>
          <w:p w14:paraId="55C5BC97" w14:textId="5A77EA46" w:rsidR="00DC7D57" w:rsidRPr="00B302CC" w:rsidRDefault="00DC7D57" w:rsidP="007C130C">
            <w:pPr>
              <w:rPr>
                <w:rFonts w:ascii="Calibri" w:hAnsi="Calibri" w:cs="Calibri"/>
              </w:rPr>
            </w:pPr>
            <w:r w:rsidRPr="00B302CC">
              <w:rPr>
                <w:rFonts w:ascii="Calibri" w:hAnsi="Calibri" w:cs="Calibri"/>
              </w:rPr>
              <w:t>Institution</w:t>
            </w:r>
          </w:p>
        </w:tc>
      </w:tr>
      <w:tr w:rsidR="00B302CC" w:rsidRPr="00B302CC" w14:paraId="08290239" w14:textId="77777777" w:rsidTr="00DC7D57">
        <w:tc>
          <w:tcPr>
            <w:cnfStyle w:val="001000000000" w:firstRow="0" w:lastRow="0" w:firstColumn="1" w:lastColumn="0" w:oddVBand="0" w:evenVBand="0" w:oddHBand="0" w:evenHBand="0" w:firstRowFirstColumn="0" w:firstRowLastColumn="0" w:lastRowFirstColumn="0" w:lastRowLastColumn="0"/>
            <w:tcW w:w="4195" w:type="dxa"/>
          </w:tcPr>
          <w:p w14:paraId="5707A03C" w14:textId="03EADE82" w:rsidR="00DC7D57" w:rsidRPr="00B302CC" w:rsidRDefault="00DC7D57" w:rsidP="007C130C">
            <w:pPr>
              <w:rPr>
                <w:rFonts w:ascii="Calibri" w:hAnsi="Calibri" w:cs="Calibri"/>
              </w:rPr>
            </w:pPr>
            <w:r w:rsidRPr="00B302CC">
              <w:rPr>
                <w:rFonts w:ascii="Calibri" w:hAnsi="Calibri" w:cs="Calibri"/>
              </w:rPr>
              <w:t>Vorname</w:t>
            </w:r>
          </w:p>
        </w:tc>
        <w:tc>
          <w:tcPr>
            <w:tcW w:w="4195" w:type="dxa"/>
          </w:tcPr>
          <w:p w14:paraId="5A9B0559" w14:textId="0C6E98D5" w:rsidR="00DC7D57" w:rsidRPr="00B302CC" w:rsidRDefault="00DC7D57" w:rsidP="007C130C">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302CC">
              <w:rPr>
                <w:rFonts w:ascii="Calibri" w:hAnsi="Calibri" w:cs="Calibri"/>
              </w:rPr>
              <w:t>Nachname</w:t>
            </w:r>
          </w:p>
        </w:tc>
      </w:tr>
      <w:tr w:rsidR="00B302CC" w:rsidRPr="00B302CC" w14:paraId="3D55044C" w14:textId="77777777" w:rsidTr="00DC7D57">
        <w:tc>
          <w:tcPr>
            <w:cnfStyle w:val="001000000000" w:firstRow="0" w:lastRow="0" w:firstColumn="1" w:lastColumn="0" w:oddVBand="0" w:evenVBand="0" w:oddHBand="0" w:evenHBand="0" w:firstRowFirstColumn="0" w:firstRowLastColumn="0" w:lastRowFirstColumn="0" w:lastRowLastColumn="0"/>
            <w:tcW w:w="4195" w:type="dxa"/>
          </w:tcPr>
          <w:p w14:paraId="284704D9" w14:textId="4153861E" w:rsidR="00DC7D57" w:rsidRPr="00B302CC" w:rsidRDefault="00DC7D57" w:rsidP="007C130C">
            <w:pPr>
              <w:rPr>
                <w:rFonts w:ascii="Calibri" w:hAnsi="Calibri" w:cs="Calibri"/>
              </w:rPr>
            </w:pPr>
            <w:r w:rsidRPr="00B302CC">
              <w:rPr>
                <w:rFonts w:ascii="Calibri" w:hAnsi="Calibri" w:cs="Calibri"/>
              </w:rPr>
              <w:t>Strasse und Nr.</w:t>
            </w:r>
          </w:p>
        </w:tc>
        <w:tc>
          <w:tcPr>
            <w:tcW w:w="4195" w:type="dxa"/>
          </w:tcPr>
          <w:p w14:paraId="4791BEE4" w14:textId="45F42D61" w:rsidR="00DC7D57" w:rsidRPr="00B302CC" w:rsidRDefault="00DC7D57" w:rsidP="007C130C">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302CC">
              <w:rPr>
                <w:rFonts w:ascii="Calibri" w:hAnsi="Calibri" w:cs="Calibri"/>
              </w:rPr>
              <w:t>PLZ und Wohnort</w:t>
            </w:r>
          </w:p>
        </w:tc>
      </w:tr>
      <w:tr w:rsidR="00B302CC" w:rsidRPr="00B302CC" w14:paraId="2FC667B5" w14:textId="77777777" w:rsidTr="00DC7D57">
        <w:tc>
          <w:tcPr>
            <w:cnfStyle w:val="001000000000" w:firstRow="0" w:lastRow="0" w:firstColumn="1" w:lastColumn="0" w:oddVBand="0" w:evenVBand="0" w:oddHBand="0" w:evenHBand="0" w:firstRowFirstColumn="0" w:firstRowLastColumn="0" w:lastRowFirstColumn="0" w:lastRowLastColumn="0"/>
            <w:tcW w:w="4195" w:type="dxa"/>
          </w:tcPr>
          <w:p w14:paraId="0192BECA" w14:textId="1BD57A91" w:rsidR="00DC7D57" w:rsidRPr="00B302CC" w:rsidRDefault="00DC7D57" w:rsidP="007C130C">
            <w:pPr>
              <w:rPr>
                <w:rFonts w:ascii="Calibri" w:hAnsi="Calibri" w:cs="Calibri"/>
              </w:rPr>
            </w:pPr>
            <w:r w:rsidRPr="00B302CC">
              <w:rPr>
                <w:rFonts w:ascii="Calibri" w:hAnsi="Calibri" w:cs="Calibri"/>
              </w:rPr>
              <w:t>Tel./Mobil</w:t>
            </w:r>
          </w:p>
        </w:tc>
        <w:tc>
          <w:tcPr>
            <w:tcW w:w="4195" w:type="dxa"/>
          </w:tcPr>
          <w:p w14:paraId="75AE036D" w14:textId="207D6DE8" w:rsidR="00DC7D57" w:rsidRPr="00B302CC" w:rsidRDefault="00DC7D57" w:rsidP="007C130C">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302CC">
              <w:rPr>
                <w:rFonts w:ascii="Calibri" w:hAnsi="Calibri" w:cs="Calibri"/>
              </w:rPr>
              <w:t>E-Mail</w:t>
            </w:r>
          </w:p>
        </w:tc>
      </w:tr>
    </w:tbl>
    <w:p w14:paraId="4AF9F174" w14:textId="77777777" w:rsidR="008D0E3E" w:rsidRPr="00B302CC" w:rsidRDefault="008D0E3E" w:rsidP="007C130C">
      <w:pPr>
        <w:rPr>
          <w:rFonts w:ascii="Calibri" w:hAnsi="Calibri" w:cs="Calibri"/>
        </w:rPr>
      </w:pPr>
    </w:p>
    <w:p w14:paraId="7008875F" w14:textId="1FEC745C" w:rsidR="00907979" w:rsidRPr="00372DFC" w:rsidRDefault="00DC7D57" w:rsidP="00BA050F">
      <w:pPr>
        <w:rPr>
          <w:rFonts w:ascii="Calibri" w:hAnsi="Calibri" w:cs="Calibri"/>
          <w:color w:val="000000" w:themeColor="text1"/>
        </w:rPr>
      </w:pPr>
      <w:r w:rsidRPr="00B302CC">
        <w:rPr>
          <w:rFonts w:ascii="Calibri" w:hAnsi="Calibri" w:cs="Calibri"/>
        </w:rPr>
        <w:t xml:space="preserve">Ich bestätige mit meiner Unterschrift, dass ich mit der Bearbeitung meiner Daten, den Zugriffen auf die Daten durch </w:t>
      </w:r>
      <w:r w:rsidR="000D6458">
        <w:rPr>
          <w:rFonts w:ascii="Calibri" w:hAnsi="Calibri" w:cs="Calibri"/>
        </w:rPr>
        <w:t>die Hebamme Priska Vetsch</w:t>
      </w:r>
      <w:r w:rsidRPr="00B302CC">
        <w:rPr>
          <w:rFonts w:ascii="Calibri" w:hAnsi="Calibri" w:cs="Calibri"/>
        </w:rPr>
        <w:t xml:space="preserve"> </w:t>
      </w:r>
      <w:r w:rsidRPr="00DA0A4C">
        <w:rPr>
          <w:rFonts w:ascii="Calibri" w:hAnsi="Calibri" w:cs="Calibri"/>
        </w:rPr>
        <w:t>sowie der Weitergabe der Daten an Dritte gemäss Patienteninformation auf der folgenden Seite einverstanden bin</w:t>
      </w:r>
      <w:r w:rsidRPr="00372DFC">
        <w:rPr>
          <w:rFonts w:ascii="Calibri" w:hAnsi="Calibri" w:cs="Calibri"/>
          <w:color w:val="000000" w:themeColor="text1"/>
        </w:rPr>
        <w:t xml:space="preserve">. </w:t>
      </w:r>
      <w:r w:rsidR="006B0821" w:rsidRPr="00372DFC">
        <w:rPr>
          <w:rFonts w:ascii="Calibri" w:hAnsi="Calibri" w:cs="Calibri"/>
          <w:color w:val="000000" w:themeColor="text1"/>
        </w:rPr>
        <w:t xml:space="preserve">Ich erlaube </w:t>
      </w:r>
      <w:r w:rsidR="00907979" w:rsidRPr="00372DFC">
        <w:rPr>
          <w:rFonts w:ascii="Calibri" w:hAnsi="Calibri" w:cs="Calibri"/>
          <w:color w:val="000000" w:themeColor="text1"/>
        </w:rPr>
        <w:t xml:space="preserve">bereits jetzt </w:t>
      </w:r>
      <w:r w:rsidR="006B0821" w:rsidRPr="00372DFC">
        <w:rPr>
          <w:rFonts w:ascii="Calibri" w:hAnsi="Calibri" w:cs="Calibri"/>
          <w:color w:val="000000" w:themeColor="text1"/>
        </w:rPr>
        <w:t xml:space="preserve">die </w:t>
      </w:r>
      <w:r w:rsidR="00907979" w:rsidRPr="00372DFC">
        <w:rPr>
          <w:rFonts w:ascii="Calibri" w:hAnsi="Calibri" w:cs="Calibri"/>
          <w:color w:val="000000" w:themeColor="text1"/>
        </w:rPr>
        <w:t xml:space="preserve">Datenweitergabe aller </w:t>
      </w:r>
      <w:r w:rsidR="001B2F73" w:rsidRPr="00372DFC">
        <w:rPr>
          <w:rFonts w:ascii="Calibri" w:hAnsi="Calibri" w:cs="Calibri"/>
          <w:color w:val="000000" w:themeColor="text1"/>
        </w:rPr>
        <w:t xml:space="preserve">im Rahmen der Auftragserfüllung durch </w:t>
      </w:r>
      <w:r w:rsidR="000D6458" w:rsidRPr="00372DFC">
        <w:rPr>
          <w:rFonts w:ascii="Calibri" w:hAnsi="Calibri" w:cs="Calibri"/>
          <w:color w:val="000000" w:themeColor="text1"/>
        </w:rPr>
        <w:t>die Hebamme Priska Vetsch</w:t>
      </w:r>
      <w:r w:rsidR="001B2F73" w:rsidRPr="00372DFC">
        <w:rPr>
          <w:rFonts w:ascii="Calibri" w:hAnsi="Calibri" w:cs="Calibri"/>
          <w:color w:val="000000" w:themeColor="text1"/>
        </w:rPr>
        <w:t xml:space="preserve"> </w:t>
      </w:r>
      <w:r w:rsidR="00907979" w:rsidRPr="00372DFC">
        <w:rPr>
          <w:rFonts w:ascii="Calibri" w:hAnsi="Calibri" w:cs="Calibri"/>
          <w:color w:val="000000" w:themeColor="text1"/>
        </w:rPr>
        <w:t xml:space="preserve">zweckdienlichen Daten </w:t>
      </w:r>
      <w:r w:rsidR="00606FCE" w:rsidRPr="00372DFC">
        <w:rPr>
          <w:rFonts w:ascii="Calibri" w:hAnsi="Calibri" w:cs="Calibri"/>
          <w:color w:val="000000" w:themeColor="text1"/>
        </w:rPr>
        <w:t xml:space="preserve">(beispielsweise Personalien, Kontaktdaten und Versicherungsangaben, im Rahmen der Behandlung durchgeführte Aufklärungsgespräche, erhobene Gesundheitsdaten wie Anamnesen, Diagnosen, Befunde und Verläufe) </w:t>
      </w:r>
      <w:r w:rsidR="00907979" w:rsidRPr="00372DFC">
        <w:rPr>
          <w:rFonts w:ascii="Calibri" w:hAnsi="Calibri" w:cs="Calibri"/>
          <w:color w:val="000000" w:themeColor="text1"/>
        </w:rPr>
        <w:t>an</w:t>
      </w:r>
      <w:r w:rsidR="00BA050F" w:rsidRPr="00372DFC">
        <w:rPr>
          <w:rFonts w:ascii="Calibri" w:hAnsi="Calibri" w:cs="Calibri"/>
          <w:color w:val="000000" w:themeColor="text1"/>
        </w:rPr>
        <w:t xml:space="preserve"> die oben erwähnten und angekreuzten Stellen. Die </w:t>
      </w:r>
      <w:proofErr w:type="spellStart"/>
      <w:r w:rsidR="00907979" w:rsidRPr="00372DFC">
        <w:rPr>
          <w:rFonts w:ascii="Calibri" w:hAnsi="Calibri" w:cs="Calibri"/>
          <w:color w:val="000000" w:themeColor="text1"/>
        </w:rPr>
        <w:t>Gynäkolog</w:t>
      </w:r>
      <w:r w:rsidR="00DA0A4C" w:rsidRPr="00372DFC">
        <w:rPr>
          <w:rFonts w:ascii="Calibri" w:hAnsi="Calibri" w:cs="Calibri"/>
          <w:color w:val="000000" w:themeColor="text1"/>
        </w:rPr>
        <w:t>:</w:t>
      </w:r>
      <w:r w:rsidR="00907979" w:rsidRPr="00372DFC">
        <w:rPr>
          <w:rFonts w:ascii="Calibri" w:hAnsi="Calibri" w:cs="Calibri"/>
          <w:color w:val="000000" w:themeColor="text1"/>
        </w:rPr>
        <w:t>in</w:t>
      </w:r>
      <w:proofErr w:type="spellEnd"/>
      <w:r w:rsidR="00990F47" w:rsidRPr="00372DFC">
        <w:rPr>
          <w:rFonts w:ascii="Calibri" w:hAnsi="Calibri" w:cs="Calibri"/>
          <w:color w:val="000000" w:themeColor="text1"/>
        </w:rPr>
        <w:t xml:space="preserve"> </w:t>
      </w:r>
      <w:r w:rsidR="00BA050F" w:rsidRPr="00372DFC">
        <w:rPr>
          <w:rFonts w:ascii="Calibri" w:hAnsi="Calibri" w:cs="Calibri"/>
          <w:color w:val="000000" w:themeColor="text1"/>
        </w:rPr>
        <w:t xml:space="preserve">erhält </w:t>
      </w:r>
      <w:r w:rsidR="00907979" w:rsidRPr="00372DFC">
        <w:rPr>
          <w:rFonts w:ascii="Calibri" w:hAnsi="Calibri" w:cs="Calibri"/>
          <w:color w:val="000000" w:themeColor="text1"/>
        </w:rPr>
        <w:t>insbesondere Angaben gemäss Mutterpass</w:t>
      </w:r>
      <w:r w:rsidR="00BA050F" w:rsidRPr="00372DFC">
        <w:rPr>
          <w:rFonts w:ascii="Calibri" w:hAnsi="Calibri" w:cs="Calibri"/>
          <w:color w:val="000000" w:themeColor="text1"/>
        </w:rPr>
        <w:t>, die</w:t>
      </w:r>
      <w:r w:rsidR="00907979" w:rsidRPr="00372DFC">
        <w:rPr>
          <w:rFonts w:ascii="Calibri" w:hAnsi="Calibri" w:cs="Calibri"/>
          <w:color w:val="000000" w:themeColor="text1"/>
        </w:rPr>
        <w:t xml:space="preserve"> </w:t>
      </w:r>
      <w:proofErr w:type="spellStart"/>
      <w:r w:rsidR="00907979" w:rsidRPr="00372DFC">
        <w:rPr>
          <w:rFonts w:ascii="Calibri" w:hAnsi="Calibri" w:cs="Calibri"/>
          <w:color w:val="000000" w:themeColor="text1"/>
        </w:rPr>
        <w:t>Kinderärzt</w:t>
      </w:r>
      <w:r w:rsidR="00DA0A4C" w:rsidRPr="00372DFC">
        <w:rPr>
          <w:rFonts w:ascii="Calibri" w:hAnsi="Calibri" w:cs="Calibri"/>
          <w:color w:val="000000" w:themeColor="text1"/>
        </w:rPr>
        <w:t>:</w:t>
      </w:r>
      <w:r w:rsidR="00907979" w:rsidRPr="00372DFC">
        <w:rPr>
          <w:rFonts w:ascii="Calibri" w:hAnsi="Calibri" w:cs="Calibri"/>
          <w:color w:val="000000" w:themeColor="text1"/>
        </w:rPr>
        <w:t>in</w:t>
      </w:r>
      <w:proofErr w:type="spellEnd"/>
      <w:r w:rsidR="00BA050F" w:rsidRPr="00372DFC">
        <w:rPr>
          <w:rFonts w:ascii="Calibri" w:hAnsi="Calibri" w:cs="Calibri"/>
          <w:color w:val="000000" w:themeColor="text1"/>
        </w:rPr>
        <w:t xml:space="preserve"> </w:t>
      </w:r>
      <w:r w:rsidR="00907979" w:rsidRPr="00372DFC">
        <w:rPr>
          <w:rFonts w:ascii="Calibri" w:hAnsi="Calibri" w:cs="Calibri"/>
          <w:color w:val="000000" w:themeColor="text1"/>
        </w:rPr>
        <w:t xml:space="preserve">insbesondere Angaben gemäss </w:t>
      </w:r>
      <w:r w:rsidR="008C4CA3" w:rsidRPr="00372DFC">
        <w:rPr>
          <w:rFonts w:ascii="Calibri" w:hAnsi="Calibri" w:cs="Calibri"/>
          <w:color w:val="000000" w:themeColor="text1"/>
        </w:rPr>
        <w:t xml:space="preserve">Gesundheitsheft von </w:t>
      </w:r>
      <w:proofErr w:type="spellStart"/>
      <w:r w:rsidR="008C4CA3" w:rsidRPr="00372DFC">
        <w:rPr>
          <w:rFonts w:ascii="Calibri" w:hAnsi="Calibri" w:cs="Calibri"/>
          <w:color w:val="000000" w:themeColor="text1"/>
        </w:rPr>
        <w:t>pädiatrie</w:t>
      </w:r>
      <w:proofErr w:type="spellEnd"/>
      <w:r w:rsidR="008C4CA3" w:rsidRPr="00372DFC">
        <w:rPr>
          <w:rFonts w:ascii="Calibri" w:hAnsi="Calibri" w:cs="Calibri"/>
          <w:color w:val="000000" w:themeColor="text1"/>
        </w:rPr>
        <w:t xml:space="preserve"> schweiz</w:t>
      </w:r>
      <w:r w:rsidR="00BA050F" w:rsidRPr="00372DFC">
        <w:rPr>
          <w:rFonts w:ascii="Calibri" w:hAnsi="Calibri" w:cs="Calibri"/>
          <w:color w:val="000000" w:themeColor="text1"/>
        </w:rPr>
        <w:t>.</w:t>
      </w:r>
    </w:p>
    <w:p w14:paraId="2DFF5F44" w14:textId="4CEA1654" w:rsidR="00907979" w:rsidRPr="00372DFC" w:rsidRDefault="00907979" w:rsidP="007C130C">
      <w:pPr>
        <w:rPr>
          <w:rFonts w:ascii="Calibri" w:hAnsi="Calibri" w:cs="Calibri"/>
          <w:color w:val="000000" w:themeColor="text1"/>
        </w:rPr>
      </w:pPr>
    </w:p>
    <w:p w14:paraId="700D74F6" w14:textId="0E0851B7" w:rsidR="008D0E3E" w:rsidRPr="00B302CC" w:rsidRDefault="00DC7D57" w:rsidP="007C130C">
      <w:pPr>
        <w:rPr>
          <w:rFonts w:ascii="Calibri" w:hAnsi="Calibri" w:cs="Calibri"/>
        </w:rPr>
      </w:pPr>
      <w:r w:rsidRPr="00B302CC">
        <w:rPr>
          <w:rFonts w:ascii="Calibri" w:hAnsi="Calibri" w:cs="Calibri"/>
        </w:rPr>
        <w:t>Ich bin mir möglicher Risiken des Datenaustausches von besonders schützenswerten Personendaten (mögliche Einsicht von unberechtigten Dritten bei unsicheren Kommunikationswegen) sowie meiner Rechte bewusst und gebe mein Einverständnis für den gegenseitigen Kontakt zwischen</w:t>
      </w:r>
      <w:r w:rsidR="0059490B" w:rsidRPr="00B302CC">
        <w:rPr>
          <w:rFonts w:ascii="Calibri" w:hAnsi="Calibri" w:cs="Calibri"/>
        </w:rPr>
        <w:t xml:space="preserve"> </w:t>
      </w:r>
      <w:r w:rsidR="00372DFC">
        <w:rPr>
          <w:rFonts w:ascii="Calibri" w:hAnsi="Calibri" w:cs="Calibri"/>
        </w:rPr>
        <w:t>meiner Hebamme Priska Vetsch</w:t>
      </w:r>
      <w:r w:rsidR="0059490B" w:rsidRPr="00B302CC">
        <w:rPr>
          <w:rFonts w:ascii="Calibri" w:hAnsi="Calibri" w:cs="Calibri"/>
        </w:rPr>
        <w:t xml:space="preserve"> </w:t>
      </w:r>
      <w:r w:rsidRPr="00B302CC">
        <w:rPr>
          <w:rFonts w:ascii="Calibri" w:hAnsi="Calibri" w:cs="Calibri"/>
        </w:rPr>
        <w:t xml:space="preserve">und mir als </w:t>
      </w:r>
      <w:proofErr w:type="spellStart"/>
      <w:r w:rsidRPr="00B302CC">
        <w:rPr>
          <w:rFonts w:ascii="Calibri" w:hAnsi="Calibri" w:cs="Calibri"/>
        </w:rPr>
        <w:t>Patient:in</w:t>
      </w:r>
      <w:proofErr w:type="spellEnd"/>
      <w:r w:rsidRPr="00B302CC">
        <w:rPr>
          <w:rFonts w:ascii="Calibri" w:hAnsi="Calibri" w:cs="Calibri"/>
        </w:rPr>
        <w:t xml:space="preserve"> durch die oben angegebenen Kontaktinformationen. Patienteninformationen werden seitens der </w:t>
      </w:r>
      <w:r w:rsidR="00372DFC">
        <w:rPr>
          <w:rFonts w:ascii="Calibri" w:hAnsi="Calibri" w:cs="Calibri"/>
        </w:rPr>
        <w:t>Hebamme Priska Vetsch</w:t>
      </w:r>
      <w:r w:rsidR="00026D6A" w:rsidRPr="00B302CC">
        <w:rPr>
          <w:rFonts w:ascii="Calibri" w:hAnsi="Calibri" w:cs="Calibri"/>
        </w:rPr>
        <w:t xml:space="preserve"> </w:t>
      </w:r>
      <w:proofErr w:type="gramStart"/>
      <w:r w:rsidRPr="00B302CC">
        <w:rPr>
          <w:rFonts w:ascii="Calibri" w:hAnsi="Calibri" w:cs="Calibri"/>
          <w:b/>
          <w:bCs/>
        </w:rPr>
        <w:t>ausschliesslich über gesicherte Kommunikationswege</w:t>
      </w:r>
      <w:proofErr w:type="gramEnd"/>
      <w:r w:rsidRPr="00B302CC">
        <w:rPr>
          <w:rFonts w:ascii="Calibri" w:hAnsi="Calibri" w:cs="Calibri"/>
        </w:rPr>
        <w:t xml:space="preserve"> weitergegeben. Ich bin einverstanden, dass administrative Anliegen wie zum Beispiel Terminverschiebungen mit unverschlüsselter E-Mail-Kommunikation</w:t>
      </w:r>
      <w:r w:rsidR="0059490B" w:rsidRPr="00B302CC">
        <w:rPr>
          <w:rFonts w:ascii="Calibri" w:hAnsi="Calibri" w:cs="Calibri"/>
        </w:rPr>
        <w:t xml:space="preserve"> </w:t>
      </w:r>
      <w:r w:rsidRPr="00B302CC">
        <w:rPr>
          <w:rFonts w:ascii="Calibri" w:hAnsi="Calibri" w:cs="Calibri"/>
        </w:rPr>
        <w:t>zu Empfängeradresse wie @bluewin.ch, @gmail.com etc.) erfolgen.</w:t>
      </w:r>
    </w:p>
    <w:p w14:paraId="55B2AD45" w14:textId="77777777" w:rsidR="008D0E3E" w:rsidRPr="00B302CC" w:rsidRDefault="008D0E3E" w:rsidP="007C130C">
      <w:pPr>
        <w:rPr>
          <w:rFonts w:ascii="Calibri" w:hAnsi="Calibri" w:cs="Calibri"/>
        </w:rPr>
      </w:pPr>
    </w:p>
    <w:p w14:paraId="2D8D4F1D" w14:textId="7F90BC08" w:rsidR="008D0E3E" w:rsidRPr="00B302CC" w:rsidRDefault="00DC7D57" w:rsidP="007C130C">
      <w:pPr>
        <w:rPr>
          <w:rFonts w:ascii="Calibri" w:hAnsi="Calibri" w:cs="Calibri"/>
        </w:rPr>
      </w:pPr>
      <w:r w:rsidRPr="00B302CC">
        <w:rPr>
          <w:rFonts w:ascii="Calibri" w:hAnsi="Calibri" w:cs="Calibri"/>
        </w:rPr>
        <w:t xml:space="preserve">Das Bundesgesetz über die Krankenversicherung (KVG) sieht vor, dass </w:t>
      </w:r>
      <w:proofErr w:type="spellStart"/>
      <w:proofErr w:type="gramStart"/>
      <w:r w:rsidRPr="00B302CC">
        <w:rPr>
          <w:rFonts w:ascii="Calibri" w:hAnsi="Calibri" w:cs="Calibri"/>
        </w:rPr>
        <w:t>Patient:innen</w:t>
      </w:r>
      <w:proofErr w:type="spellEnd"/>
      <w:proofErr w:type="gramEnd"/>
      <w:r w:rsidRPr="00B302CC">
        <w:rPr>
          <w:rFonts w:ascii="Calibri" w:hAnsi="Calibri" w:cs="Calibri"/>
        </w:rPr>
        <w:t xml:space="preserve"> eine Kopie der </w:t>
      </w:r>
      <w:r w:rsidR="0059490B" w:rsidRPr="00B302CC">
        <w:rPr>
          <w:rFonts w:ascii="Calibri" w:hAnsi="Calibri" w:cs="Calibri"/>
        </w:rPr>
        <w:t xml:space="preserve">Rechnung </w:t>
      </w:r>
      <w:r w:rsidRPr="00B302CC">
        <w:rPr>
          <w:rFonts w:ascii="Calibri" w:hAnsi="Calibri" w:cs="Calibri"/>
        </w:rPr>
        <w:t>erhalten.</w:t>
      </w:r>
    </w:p>
    <w:p w14:paraId="0396E1E0" w14:textId="77777777" w:rsidR="008D0E3E" w:rsidRPr="00B302CC" w:rsidRDefault="008D0E3E" w:rsidP="008D0E3E">
      <w:pPr>
        <w:rPr>
          <w:rFonts w:ascii="Calibri" w:hAnsi="Calibri" w:cs="Calibri"/>
        </w:rPr>
      </w:pPr>
    </w:p>
    <w:tbl>
      <w:tblPr>
        <w:tblStyle w:val="Physioswiss2"/>
        <w:tblW w:w="0" w:type="auto"/>
        <w:tblBorders>
          <w:top w:val="single" w:sz="4" w:space="0" w:color="BFBFBF" w:themeColor="background1" w:themeShade="BF"/>
        </w:tblBorders>
        <w:tblLook w:val="04A0" w:firstRow="1" w:lastRow="0" w:firstColumn="1" w:lastColumn="0" w:noHBand="0" w:noVBand="1"/>
      </w:tblPr>
      <w:tblGrid>
        <w:gridCol w:w="4195"/>
        <w:gridCol w:w="4195"/>
      </w:tblGrid>
      <w:tr w:rsidR="00B302CC" w:rsidRPr="00B302CC" w14:paraId="08B258C0" w14:textId="77777777" w:rsidTr="00DC7D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5" w:type="dxa"/>
            <w:shd w:val="clear" w:color="auto" w:fill="auto"/>
          </w:tcPr>
          <w:p w14:paraId="18CFA2E2" w14:textId="39EA2D9D" w:rsidR="00DC7D57" w:rsidRPr="00B302CC" w:rsidRDefault="00DC7D57" w:rsidP="008D0E3E">
            <w:pPr>
              <w:rPr>
                <w:rFonts w:ascii="Calibri" w:hAnsi="Calibri" w:cs="Calibri"/>
                <w:color w:val="auto"/>
              </w:rPr>
            </w:pPr>
            <w:r w:rsidRPr="00B302CC">
              <w:rPr>
                <w:rFonts w:ascii="Calibri" w:hAnsi="Calibri" w:cs="Calibri"/>
                <w:color w:val="auto"/>
              </w:rPr>
              <w:t>Ort, Datum</w:t>
            </w:r>
          </w:p>
        </w:tc>
        <w:tc>
          <w:tcPr>
            <w:tcW w:w="4195" w:type="dxa"/>
            <w:shd w:val="clear" w:color="auto" w:fill="auto"/>
          </w:tcPr>
          <w:p w14:paraId="70A86EDF" w14:textId="5AB4649F" w:rsidR="00DC7D57" w:rsidRPr="00B302CC" w:rsidRDefault="00DC7D57" w:rsidP="008D0E3E">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B302CC">
              <w:rPr>
                <w:rFonts w:ascii="Calibri" w:hAnsi="Calibri" w:cs="Calibri"/>
                <w:color w:val="auto"/>
              </w:rPr>
              <w:t>Unterschrift</w:t>
            </w:r>
          </w:p>
        </w:tc>
      </w:tr>
    </w:tbl>
    <w:p w14:paraId="0907925F" w14:textId="77777777" w:rsidR="008D0E3E" w:rsidRPr="00B302CC" w:rsidRDefault="008D0E3E" w:rsidP="008D0E3E">
      <w:pPr>
        <w:rPr>
          <w:rFonts w:ascii="Calibri" w:hAnsi="Calibri" w:cs="Calibri"/>
        </w:rPr>
      </w:pPr>
    </w:p>
    <w:p w14:paraId="44345653" w14:textId="77777777" w:rsidR="00BF1FDC" w:rsidRDefault="00BF1FDC" w:rsidP="008D0E3E">
      <w:pPr>
        <w:rPr>
          <w:rFonts w:ascii="Calibri" w:hAnsi="Calibri" w:cs="Calibri"/>
          <w:b/>
          <w:bCs/>
        </w:rPr>
      </w:pPr>
    </w:p>
    <w:p w14:paraId="767FB2E9" w14:textId="77777777" w:rsidR="00BF1FDC" w:rsidRDefault="00BF1FDC" w:rsidP="008D0E3E">
      <w:pPr>
        <w:rPr>
          <w:rFonts w:ascii="Calibri" w:hAnsi="Calibri" w:cs="Calibri"/>
          <w:b/>
          <w:bCs/>
        </w:rPr>
      </w:pPr>
    </w:p>
    <w:p w14:paraId="535F020C" w14:textId="3BEC6231" w:rsidR="008D0E3E" w:rsidRPr="00B302CC" w:rsidRDefault="00DC7D57" w:rsidP="008D0E3E">
      <w:pPr>
        <w:rPr>
          <w:rFonts w:ascii="Calibri" w:hAnsi="Calibri" w:cs="Calibri"/>
          <w:b/>
          <w:bCs/>
        </w:rPr>
      </w:pPr>
      <w:r w:rsidRPr="00B302CC">
        <w:rPr>
          <w:rFonts w:ascii="Calibri" w:hAnsi="Calibri" w:cs="Calibri"/>
          <w:b/>
          <w:bCs/>
        </w:rPr>
        <w:t>Termine, die nicht spätestens 24 Stunden vorher abgesagt werden, können zu Ihren Lasten verrechnet werden. Wir bitten Sie um rechtzeitige Information.</w:t>
      </w:r>
    </w:p>
    <w:p w14:paraId="4E315CDE" w14:textId="77777777" w:rsidR="008D0E3E" w:rsidRPr="00B302CC" w:rsidRDefault="008D0E3E" w:rsidP="008D0E3E">
      <w:pPr>
        <w:pStyle w:val="berschrift2"/>
        <w:rPr>
          <w:rFonts w:ascii="Calibri" w:hAnsi="Calibri" w:cs="Calibri"/>
          <w:color w:val="auto"/>
        </w:rPr>
      </w:pPr>
      <w:r w:rsidRPr="00B302CC">
        <w:rPr>
          <w:rFonts w:ascii="Calibri" w:hAnsi="Calibri" w:cs="Calibri"/>
          <w:color w:val="auto"/>
        </w:rPr>
        <w:t>Patienteninformation zum Umgang mit Personendaten</w:t>
      </w:r>
    </w:p>
    <w:p w14:paraId="56C491FB" w14:textId="249758D2" w:rsidR="008D0E3E" w:rsidRPr="00B302CC" w:rsidRDefault="008D0E3E" w:rsidP="008D0E3E">
      <w:pPr>
        <w:rPr>
          <w:rFonts w:ascii="Calibri" w:hAnsi="Calibri" w:cs="Calibri"/>
          <w:sz w:val="15"/>
          <w:szCs w:val="15"/>
        </w:rPr>
      </w:pPr>
      <w:r w:rsidRPr="00B302CC">
        <w:rPr>
          <w:rFonts w:ascii="Calibri" w:hAnsi="Calibri" w:cs="Calibri"/>
          <w:sz w:val="15"/>
          <w:szCs w:val="15"/>
        </w:rPr>
        <w:t>Nachfolgend informieren wir Sie darüber, zu welchem Zweck die</w:t>
      </w:r>
      <w:r w:rsidR="00026D6A" w:rsidRPr="00B302CC">
        <w:rPr>
          <w:rFonts w:ascii="Calibri" w:hAnsi="Calibri" w:cs="Calibri"/>
          <w:sz w:val="15"/>
          <w:szCs w:val="15"/>
        </w:rPr>
        <w:t>/das</w:t>
      </w:r>
      <w:r w:rsidRPr="00B302CC">
        <w:rPr>
          <w:rFonts w:ascii="Calibri" w:hAnsi="Calibri" w:cs="Calibri"/>
          <w:sz w:val="15"/>
          <w:szCs w:val="15"/>
        </w:rPr>
        <w:t xml:space="preserve"> oben genannte </w:t>
      </w:r>
      <w:r w:rsidR="00B33FF9">
        <w:rPr>
          <w:rFonts w:ascii="Calibri" w:hAnsi="Calibri" w:cs="Calibri"/>
          <w:sz w:val="15"/>
          <w:szCs w:val="15"/>
        </w:rPr>
        <w:t>Hebamme Priska Vetsch</w:t>
      </w:r>
      <w:r w:rsidR="00026D6A" w:rsidRPr="00B302CC">
        <w:rPr>
          <w:rFonts w:ascii="Calibri" w:hAnsi="Calibri" w:cs="Calibri"/>
          <w:sz w:val="15"/>
          <w:szCs w:val="15"/>
        </w:rPr>
        <w:t xml:space="preserve"> </w:t>
      </w:r>
      <w:r w:rsidRPr="00B302CC">
        <w:rPr>
          <w:rFonts w:ascii="Calibri" w:hAnsi="Calibri" w:cs="Calibri"/>
          <w:sz w:val="15"/>
          <w:szCs w:val="15"/>
        </w:rPr>
        <w:t xml:space="preserve">Ihre Personendaten erhebt, speichert oder weiterleitet. Zusätzlich informieren wir Sie über Ihre Rechte, welche Sie im Rahmen des Datenschutzes wahrnehmen können. </w:t>
      </w:r>
    </w:p>
    <w:p w14:paraId="4E212226" w14:textId="3774E770" w:rsidR="008D0E3E" w:rsidRPr="00B302CC" w:rsidRDefault="008D0E3E" w:rsidP="00B55C8B">
      <w:pPr>
        <w:spacing w:before="80"/>
        <w:rPr>
          <w:rFonts w:ascii="Calibri" w:hAnsi="Calibri" w:cs="Calibri"/>
          <w:sz w:val="15"/>
          <w:szCs w:val="15"/>
        </w:rPr>
      </w:pPr>
      <w:r w:rsidRPr="00B302CC">
        <w:rPr>
          <w:rFonts w:ascii="Calibri" w:hAnsi="Calibri" w:cs="Calibri"/>
          <w:b/>
          <w:bCs/>
          <w:sz w:val="15"/>
          <w:szCs w:val="15"/>
        </w:rPr>
        <w:t>Verantwortlichkeiten</w:t>
      </w:r>
      <w:r w:rsidRPr="00B302CC">
        <w:rPr>
          <w:rFonts w:ascii="Calibri" w:hAnsi="Calibri" w:cs="Calibri"/>
          <w:sz w:val="15"/>
          <w:szCs w:val="15"/>
        </w:rPr>
        <w:t xml:space="preserve"> Die verantwortliche Stelle für die Bearbeitung Ihrer Personendaten und insbesondere Ihrer Gesundheitsdaten ist die </w:t>
      </w:r>
      <w:r w:rsidR="003C7C56">
        <w:rPr>
          <w:rFonts w:ascii="Calibri" w:hAnsi="Calibri" w:cs="Calibri"/>
          <w:sz w:val="15"/>
          <w:szCs w:val="15"/>
        </w:rPr>
        <w:t>Hebamme Priska Vetsch</w:t>
      </w:r>
      <w:r w:rsidRPr="00B302CC">
        <w:rPr>
          <w:rFonts w:ascii="Calibri" w:hAnsi="Calibri" w:cs="Calibri"/>
          <w:sz w:val="15"/>
          <w:szCs w:val="15"/>
        </w:rPr>
        <w:t>. Bei Fragen zum Datenschutz oder wenn Sie Ihre Rechte im Rahmen des Datenschutzes wahrnehmen wollen, wenden Sie sich bitte an d</w:t>
      </w:r>
      <w:r w:rsidR="00026D6A" w:rsidRPr="00B302CC">
        <w:rPr>
          <w:rFonts w:ascii="Calibri" w:hAnsi="Calibri" w:cs="Calibri"/>
          <w:sz w:val="15"/>
          <w:szCs w:val="15"/>
        </w:rPr>
        <w:t xml:space="preserve">ie </w:t>
      </w:r>
      <w:r w:rsidR="003C7C56" w:rsidRPr="003C7C56">
        <w:rPr>
          <w:rFonts w:ascii="Calibri" w:hAnsi="Calibri" w:cs="Calibri"/>
          <w:sz w:val="15"/>
          <w:szCs w:val="15"/>
        </w:rPr>
        <w:t>Hebamme Priska Vetsch</w:t>
      </w:r>
      <w:r w:rsidR="00026D6A" w:rsidRPr="003C7C56">
        <w:rPr>
          <w:rFonts w:ascii="Calibri" w:hAnsi="Calibri" w:cs="Calibri"/>
          <w:sz w:val="15"/>
          <w:szCs w:val="15"/>
        </w:rPr>
        <w:t>.</w:t>
      </w:r>
    </w:p>
    <w:p w14:paraId="6827EF15" w14:textId="3914593B" w:rsidR="008D0E3E" w:rsidRPr="00B302CC" w:rsidRDefault="008D0E3E" w:rsidP="00B55C8B">
      <w:pPr>
        <w:spacing w:before="80"/>
        <w:rPr>
          <w:rFonts w:ascii="Calibri" w:hAnsi="Calibri" w:cs="Calibri"/>
          <w:sz w:val="15"/>
          <w:szCs w:val="15"/>
        </w:rPr>
      </w:pPr>
      <w:r w:rsidRPr="00B302CC">
        <w:rPr>
          <w:rFonts w:ascii="Calibri" w:hAnsi="Calibri" w:cs="Calibri"/>
          <w:b/>
          <w:bCs/>
          <w:sz w:val="15"/>
          <w:szCs w:val="15"/>
        </w:rPr>
        <w:lastRenderedPageBreak/>
        <w:t>Erhebung und Zweck der Datenbearbeitung</w:t>
      </w:r>
      <w:r w:rsidRPr="00B302CC">
        <w:rPr>
          <w:rFonts w:ascii="Calibri" w:hAnsi="Calibri" w:cs="Calibri"/>
          <w:sz w:val="15"/>
          <w:szCs w:val="15"/>
        </w:rPr>
        <w:t xml:space="preserve"> Die Bearbeitung (Erhebung, Speicherung, Verwendung sowie Aufbewahrung) Ihrer Daten erfolgt aufgrund des Behandlungsvertrages und gesetzlicher Vorgaben zur Erfüllung des Behandlungszwecks sowie zu den damit verbundenen Pflichten. Die Erhebung von Daten erfolgt einerseits durch </w:t>
      </w:r>
      <w:r w:rsidR="003C7C56">
        <w:rPr>
          <w:rFonts w:ascii="Calibri" w:hAnsi="Calibri" w:cs="Calibri"/>
          <w:sz w:val="15"/>
          <w:szCs w:val="15"/>
        </w:rPr>
        <w:t>die Hebamme Priska Vetsch</w:t>
      </w:r>
      <w:r w:rsidRPr="00B302CC">
        <w:rPr>
          <w:rFonts w:ascii="Calibri" w:hAnsi="Calibri" w:cs="Calibri"/>
          <w:sz w:val="15"/>
          <w:szCs w:val="15"/>
        </w:rPr>
        <w:t xml:space="preserve"> im Rahmen Ihrer Behandlung. Andererseits erhalten wir auch Daten von </w:t>
      </w:r>
      <w:proofErr w:type="spellStart"/>
      <w:proofErr w:type="gramStart"/>
      <w:r w:rsidRPr="00B302CC">
        <w:rPr>
          <w:rFonts w:ascii="Calibri" w:hAnsi="Calibri" w:cs="Calibri"/>
          <w:sz w:val="15"/>
          <w:szCs w:val="15"/>
        </w:rPr>
        <w:t>Ärzt</w:t>
      </w:r>
      <w:r w:rsidR="00794389" w:rsidRPr="00B302CC">
        <w:rPr>
          <w:rFonts w:ascii="Calibri" w:hAnsi="Calibri" w:cs="Calibri"/>
          <w:sz w:val="15"/>
          <w:szCs w:val="15"/>
        </w:rPr>
        <w:t>:</w:t>
      </w:r>
      <w:r w:rsidRPr="00B302CC">
        <w:rPr>
          <w:rFonts w:ascii="Calibri" w:hAnsi="Calibri" w:cs="Calibri"/>
          <w:sz w:val="15"/>
          <w:szCs w:val="15"/>
        </w:rPr>
        <w:t>innen</w:t>
      </w:r>
      <w:proofErr w:type="spellEnd"/>
      <w:proofErr w:type="gramEnd"/>
      <w:r w:rsidRPr="00B302CC">
        <w:rPr>
          <w:rFonts w:ascii="Calibri" w:hAnsi="Calibri" w:cs="Calibri"/>
          <w:sz w:val="15"/>
          <w:szCs w:val="15"/>
        </w:rPr>
        <w:t xml:space="preserve"> und weiteren Gesundheitsfachpersonen, bei denen Sie in Behandlung waren oder sind, falls Sie hierfür Ihre Einwilligung gegeben haben. In Ihrer Patientendokumentation werden nur Daten bearbeitet, die im Zusammenhang mit Ihrer medizinischen Behandlung stehen. Die Patientendokumentation umfasst die auf dem Patientenformular gemachten persönlichen Angaben wie Personalien, Kontaktdaten und Versicherungsangaben sowie unter anderem im Rahmen der Behandlung durchgeführte Aufklärungsgespräch</w:t>
      </w:r>
      <w:r w:rsidR="00026D6A" w:rsidRPr="00B302CC">
        <w:rPr>
          <w:rFonts w:ascii="Calibri" w:hAnsi="Calibri" w:cs="Calibri"/>
          <w:sz w:val="15"/>
          <w:szCs w:val="15"/>
        </w:rPr>
        <w:t>e</w:t>
      </w:r>
      <w:r w:rsidRPr="00B302CC">
        <w:rPr>
          <w:rFonts w:ascii="Calibri" w:hAnsi="Calibri" w:cs="Calibri"/>
          <w:sz w:val="15"/>
          <w:szCs w:val="15"/>
        </w:rPr>
        <w:t xml:space="preserve">, erhobene Gesundheitsdaten wie Anamnesen, Diagnosen, Befunde und </w:t>
      </w:r>
      <w:r w:rsidR="00826159" w:rsidRPr="00B302CC">
        <w:rPr>
          <w:rFonts w:ascii="Calibri" w:hAnsi="Calibri" w:cs="Calibri"/>
          <w:sz w:val="15"/>
          <w:szCs w:val="15"/>
        </w:rPr>
        <w:t>V</w:t>
      </w:r>
      <w:r w:rsidRPr="00B302CC">
        <w:rPr>
          <w:rFonts w:ascii="Calibri" w:hAnsi="Calibri" w:cs="Calibri"/>
          <w:sz w:val="15"/>
          <w:szCs w:val="15"/>
        </w:rPr>
        <w:t xml:space="preserve">erläufe. </w:t>
      </w:r>
    </w:p>
    <w:p w14:paraId="5F0BEC51" w14:textId="540D44C9" w:rsidR="008D0E3E" w:rsidRPr="00B302CC" w:rsidRDefault="008D0E3E" w:rsidP="00B55C8B">
      <w:pPr>
        <w:spacing w:before="80"/>
        <w:rPr>
          <w:rFonts w:ascii="Calibri" w:hAnsi="Calibri" w:cs="Calibri"/>
          <w:sz w:val="15"/>
          <w:szCs w:val="15"/>
        </w:rPr>
      </w:pPr>
      <w:r w:rsidRPr="00B302CC">
        <w:rPr>
          <w:rFonts w:ascii="Calibri" w:hAnsi="Calibri" w:cs="Calibri"/>
          <w:b/>
          <w:bCs/>
          <w:sz w:val="15"/>
          <w:szCs w:val="15"/>
        </w:rPr>
        <w:t>Dauer der Aufbewahrung</w:t>
      </w:r>
      <w:r w:rsidRPr="00B302CC">
        <w:rPr>
          <w:rFonts w:ascii="Calibri" w:hAnsi="Calibri" w:cs="Calibri"/>
          <w:sz w:val="15"/>
          <w:szCs w:val="15"/>
        </w:rPr>
        <w:t xml:space="preserve"> Ihre Patientendokumentation wird während </w:t>
      </w:r>
      <w:r w:rsidR="004F7349" w:rsidRPr="003C7C56">
        <w:rPr>
          <w:rFonts w:ascii="Calibri" w:hAnsi="Calibri" w:cs="Calibri"/>
          <w:sz w:val="15"/>
          <w:szCs w:val="15"/>
        </w:rPr>
        <w:t>zwanzig</w:t>
      </w:r>
      <w:r w:rsidRPr="00B302CC">
        <w:rPr>
          <w:rFonts w:ascii="Calibri" w:hAnsi="Calibri" w:cs="Calibri"/>
          <w:sz w:val="15"/>
          <w:szCs w:val="15"/>
        </w:rPr>
        <w:t xml:space="preserve"> Jahren nach Ihrer letzten Behandlung aufbewahrt. Danach wird sie mit Ihrer ausdrücklichen Einwilligung weiter aufbewahrt oder sicher gelöscht bzw. vernichtet.</w:t>
      </w:r>
    </w:p>
    <w:p w14:paraId="6775CAA5" w14:textId="13FBD206" w:rsidR="008D0E3E" w:rsidRPr="007468D7" w:rsidRDefault="008D0E3E" w:rsidP="00B55C8B">
      <w:pPr>
        <w:spacing w:before="80"/>
        <w:rPr>
          <w:rFonts w:ascii="Calibri" w:hAnsi="Calibri" w:cs="Calibri"/>
          <w:sz w:val="15"/>
          <w:szCs w:val="15"/>
        </w:rPr>
      </w:pPr>
      <w:r w:rsidRPr="007468D7">
        <w:rPr>
          <w:rFonts w:ascii="Calibri" w:hAnsi="Calibri" w:cs="Calibri"/>
          <w:b/>
          <w:bCs/>
          <w:sz w:val="15"/>
          <w:szCs w:val="15"/>
        </w:rPr>
        <w:t>Weitergabe der Daten</w:t>
      </w:r>
      <w:r w:rsidRPr="007468D7">
        <w:rPr>
          <w:rFonts w:ascii="Calibri" w:hAnsi="Calibri" w:cs="Calibri"/>
          <w:sz w:val="15"/>
          <w:szCs w:val="15"/>
        </w:rPr>
        <w:t xml:space="preserve"> Ihre Personendaten und insbesondere Ihre medizinischen Daten übermitteln wir nur dann an externe Dritte, wenn dies gesetzlich erlaubt oder verlangt ist oder wenn Sie im Rahmen Ihrer Behandlung in die Weitergabe der Daten eingewilligt haben. </w:t>
      </w:r>
    </w:p>
    <w:p w14:paraId="4DAA0200" w14:textId="5CB82DF9" w:rsidR="008D0E3E" w:rsidRPr="007468D7" w:rsidRDefault="008D0E3E" w:rsidP="008D0E3E">
      <w:pPr>
        <w:pStyle w:val="Aufzhlung1"/>
        <w:rPr>
          <w:rFonts w:ascii="Calibri" w:hAnsi="Calibri" w:cs="Calibri"/>
          <w:sz w:val="15"/>
          <w:szCs w:val="15"/>
        </w:rPr>
      </w:pPr>
      <w:r w:rsidRPr="007468D7">
        <w:rPr>
          <w:rFonts w:ascii="Calibri" w:hAnsi="Calibri" w:cs="Calibri"/>
          <w:sz w:val="15"/>
          <w:szCs w:val="15"/>
        </w:rPr>
        <w:t xml:space="preserve">Die Übermittlung an Ihre Krankenversicherung erfolgt zum Zweck der Abrechnung der Ihnen gegenüber erbrachten Leistungen. Die Art der übermittelten Daten orientiert sich dabei an den gesetzlichen Vorgaben. </w:t>
      </w:r>
    </w:p>
    <w:p w14:paraId="78962DE5" w14:textId="1D973A73" w:rsidR="008D0E3E" w:rsidRPr="007468D7" w:rsidRDefault="008D0E3E" w:rsidP="008D0E3E">
      <w:pPr>
        <w:pStyle w:val="Aufzhlung1"/>
        <w:rPr>
          <w:rFonts w:ascii="Calibri" w:hAnsi="Calibri" w:cs="Calibri"/>
          <w:sz w:val="15"/>
          <w:szCs w:val="15"/>
        </w:rPr>
      </w:pPr>
      <w:r w:rsidRPr="007468D7">
        <w:rPr>
          <w:rFonts w:ascii="Calibri" w:hAnsi="Calibri" w:cs="Calibri"/>
          <w:sz w:val="15"/>
          <w:szCs w:val="15"/>
        </w:rPr>
        <w:t xml:space="preserve">Optional: Die Weitergabe der notwendigen Patienten- und Rechnungsdaten an das Inkassobüro erfolgt </w:t>
      </w:r>
      <w:proofErr w:type="gramStart"/>
      <w:r w:rsidRPr="007468D7">
        <w:rPr>
          <w:rFonts w:ascii="Calibri" w:hAnsi="Calibri" w:cs="Calibri"/>
          <w:sz w:val="15"/>
          <w:szCs w:val="15"/>
        </w:rPr>
        <w:t>zwecks Inkasso</w:t>
      </w:r>
      <w:proofErr w:type="gramEnd"/>
      <w:r w:rsidRPr="007468D7">
        <w:rPr>
          <w:rFonts w:ascii="Calibri" w:hAnsi="Calibri" w:cs="Calibri"/>
          <w:sz w:val="15"/>
          <w:szCs w:val="15"/>
        </w:rPr>
        <w:t xml:space="preserve"> (Einziehen von fälligen Geldforderungen).</w:t>
      </w:r>
    </w:p>
    <w:p w14:paraId="346BA8F9" w14:textId="402F9C55" w:rsidR="008D0E3E" w:rsidRPr="00B302CC" w:rsidRDefault="008D0E3E" w:rsidP="008D0E3E">
      <w:pPr>
        <w:rPr>
          <w:rFonts w:ascii="Calibri" w:hAnsi="Calibri" w:cs="Calibri"/>
          <w:sz w:val="15"/>
          <w:szCs w:val="15"/>
        </w:rPr>
      </w:pPr>
      <w:r w:rsidRPr="007468D7">
        <w:rPr>
          <w:rFonts w:ascii="Calibri" w:hAnsi="Calibri" w:cs="Calibri"/>
          <w:sz w:val="15"/>
          <w:szCs w:val="15"/>
        </w:rPr>
        <w:t xml:space="preserve">Im Einzelfall, abhängig von Ihrer Behandlung und Ihrer entsprechenden Einwilligung, erfolgt die Übermittlung von Daten an weitere berechtigte Empfänger (z.B. </w:t>
      </w:r>
      <w:proofErr w:type="spellStart"/>
      <w:proofErr w:type="gramStart"/>
      <w:r w:rsidRPr="007468D7">
        <w:rPr>
          <w:rFonts w:ascii="Calibri" w:hAnsi="Calibri" w:cs="Calibri"/>
          <w:sz w:val="15"/>
          <w:szCs w:val="15"/>
        </w:rPr>
        <w:t>Ärzt</w:t>
      </w:r>
      <w:r w:rsidR="00794389" w:rsidRPr="007468D7">
        <w:rPr>
          <w:rFonts w:ascii="Calibri" w:hAnsi="Calibri" w:cs="Calibri"/>
          <w:sz w:val="15"/>
          <w:szCs w:val="15"/>
        </w:rPr>
        <w:t>:</w:t>
      </w:r>
      <w:r w:rsidRPr="007468D7">
        <w:rPr>
          <w:rFonts w:ascii="Calibri" w:hAnsi="Calibri" w:cs="Calibri"/>
          <w:sz w:val="15"/>
          <w:szCs w:val="15"/>
        </w:rPr>
        <w:t>innen</w:t>
      </w:r>
      <w:proofErr w:type="spellEnd"/>
      <w:proofErr w:type="gramEnd"/>
      <w:r w:rsidRPr="007468D7">
        <w:rPr>
          <w:rFonts w:ascii="Calibri" w:hAnsi="Calibri" w:cs="Calibri"/>
          <w:sz w:val="15"/>
          <w:szCs w:val="15"/>
        </w:rPr>
        <w:t>, andere</w:t>
      </w:r>
      <w:r w:rsidR="00826159" w:rsidRPr="007468D7">
        <w:rPr>
          <w:rFonts w:ascii="Calibri" w:hAnsi="Calibri" w:cs="Calibri"/>
          <w:sz w:val="15"/>
          <w:szCs w:val="15"/>
        </w:rPr>
        <w:t xml:space="preserve"> Hebammen//Hebammenpraxen/Geburtshäuser.</w:t>
      </w:r>
    </w:p>
    <w:p w14:paraId="213E18D3" w14:textId="3EB4ECCC" w:rsidR="008D0E3E" w:rsidRPr="00B302CC" w:rsidRDefault="008D0E3E" w:rsidP="00B55C8B">
      <w:pPr>
        <w:spacing w:before="80"/>
        <w:rPr>
          <w:rFonts w:ascii="Calibri" w:hAnsi="Calibri" w:cs="Calibri"/>
          <w:sz w:val="15"/>
          <w:szCs w:val="15"/>
        </w:rPr>
      </w:pPr>
      <w:r w:rsidRPr="00B302CC">
        <w:rPr>
          <w:rFonts w:ascii="Calibri" w:hAnsi="Calibri" w:cs="Calibri"/>
          <w:b/>
          <w:bCs/>
          <w:sz w:val="15"/>
          <w:szCs w:val="15"/>
        </w:rPr>
        <w:t>Widerruf Ihrer Einwilligung</w:t>
      </w:r>
      <w:r w:rsidRPr="00B302CC">
        <w:rPr>
          <w:rFonts w:ascii="Calibri" w:hAnsi="Calibri" w:cs="Calibri"/>
          <w:sz w:val="15"/>
          <w:szCs w:val="15"/>
        </w:rPr>
        <w:t xml:space="preserve"> Haben Sie für eine Datenbearbeitung Ihre ausdrückliche Einwilligung gegeben, können Sie eine bereits erteilte Einwilligung jederzeit ganz oder teilweise widerrufen. Der Widerruf oder der Wunsch nach Änderung einer Einwilligung hat schriftlich zu erfolgen. Sobald wir Ihren schriftlichen Widerruf erhalten haben und die Bearbeitung auf keine andere Rechtsgrundlage als die Einwilligung gestützt werden kann, wird die Bearbeitung eingestellt. Die Rechtmässigkeit der bis zum Widerruf erfolgten Datenbearbeitung bleibt vom Widerruf unberührt. </w:t>
      </w:r>
    </w:p>
    <w:p w14:paraId="664B0B40" w14:textId="102450F2" w:rsidR="008D0E3E" w:rsidRPr="00B302CC" w:rsidRDefault="008D0E3E" w:rsidP="00B55C8B">
      <w:pPr>
        <w:spacing w:before="80"/>
        <w:rPr>
          <w:rFonts w:ascii="Calibri" w:hAnsi="Calibri" w:cs="Calibri"/>
          <w:sz w:val="15"/>
          <w:szCs w:val="15"/>
        </w:rPr>
      </w:pPr>
      <w:r w:rsidRPr="00B302CC">
        <w:rPr>
          <w:rFonts w:ascii="Calibri" w:hAnsi="Calibri" w:cs="Calibri"/>
          <w:b/>
          <w:bCs/>
          <w:sz w:val="15"/>
          <w:szCs w:val="15"/>
        </w:rPr>
        <w:t>Auskunft, Einsicht und Herausgabe</w:t>
      </w:r>
      <w:r w:rsidRPr="00B302CC">
        <w:rPr>
          <w:rFonts w:ascii="Calibri" w:hAnsi="Calibri" w:cs="Calibri"/>
          <w:sz w:val="15"/>
          <w:szCs w:val="15"/>
        </w:rPr>
        <w:t xml:space="preserve"> Sie haben jederzeit das Recht, Auskunft zu Ihren Personendaten zu erhalten. Sie können Ihre Patientendokumentation einsehen oder auch eine Kopie verlangen. Die Herausgabe der Kopie kann </w:t>
      </w:r>
      <w:r w:rsidR="00826159" w:rsidRPr="00B302CC">
        <w:rPr>
          <w:rFonts w:ascii="Calibri" w:hAnsi="Calibri" w:cs="Calibri"/>
          <w:sz w:val="15"/>
          <w:szCs w:val="15"/>
        </w:rPr>
        <w:t xml:space="preserve">u.U. </w:t>
      </w:r>
      <w:r w:rsidRPr="00B302CC">
        <w:rPr>
          <w:rFonts w:ascii="Calibri" w:hAnsi="Calibri" w:cs="Calibri"/>
          <w:sz w:val="15"/>
          <w:szCs w:val="15"/>
        </w:rPr>
        <w:t xml:space="preserve">kostenpflichtig sein. Allfällige Kosten, welche vom Aufwand der Erstellung der Kopie abhängen, werden Ihnen vorgängig bekannt gegeben. </w:t>
      </w:r>
    </w:p>
    <w:p w14:paraId="5C7DD17B" w14:textId="77777777" w:rsidR="00BF1FDC" w:rsidRDefault="008D0E3E" w:rsidP="00B55C8B">
      <w:pPr>
        <w:spacing w:before="80"/>
        <w:rPr>
          <w:rFonts w:ascii="Calibri" w:hAnsi="Calibri" w:cs="Calibri"/>
          <w:sz w:val="15"/>
          <w:szCs w:val="15"/>
        </w:rPr>
      </w:pPr>
      <w:r w:rsidRPr="00B302CC">
        <w:rPr>
          <w:rFonts w:ascii="Calibri" w:hAnsi="Calibri" w:cs="Calibri"/>
          <w:b/>
          <w:bCs/>
          <w:sz w:val="15"/>
          <w:szCs w:val="15"/>
        </w:rPr>
        <w:t>Recht auf Datenübertragung</w:t>
      </w:r>
      <w:r w:rsidRPr="00B302CC">
        <w:rPr>
          <w:rFonts w:ascii="Calibri" w:hAnsi="Calibri" w:cs="Calibri"/>
          <w:sz w:val="15"/>
          <w:szCs w:val="15"/>
        </w:rPr>
        <w:t xml:space="preserve"> Sie haben das Recht, Daten, die wir automatisiert bzw. digital verarbeiten, an sich oder an einen Dritten in einem gängigen, maschinenlesbaren Format aushändigen zu lassen. Dies gilt insbesondere auch bei der Weitergabe von medizinischen </w:t>
      </w:r>
    </w:p>
    <w:p w14:paraId="67FB83B8" w14:textId="64C2D163" w:rsidR="008D0E3E" w:rsidRPr="00B302CC" w:rsidRDefault="008D0E3E" w:rsidP="00B55C8B">
      <w:pPr>
        <w:spacing w:before="80"/>
        <w:rPr>
          <w:rFonts w:ascii="Calibri" w:hAnsi="Calibri" w:cs="Calibri"/>
          <w:sz w:val="15"/>
          <w:szCs w:val="15"/>
        </w:rPr>
      </w:pPr>
      <w:r w:rsidRPr="00B302CC">
        <w:rPr>
          <w:rFonts w:ascii="Calibri" w:hAnsi="Calibri" w:cs="Calibri"/>
          <w:sz w:val="15"/>
          <w:szCs w:val="15"/>
        </w:rPr>
        <w:t>Daten an eine von Ihnen gewünschte Gesundheitsfachperson. Sofern Sie die direkte Übertragung der Daten an einen anderen Verantwortlichen verlangen, erfolgt dies nur, soweit es technisch machbar ist.</w:t>
      </w:r>
    </w:p>
    <w:p w14:paraId="19F4FDA0" w14:textId="36F91225" w:rsidR="008D0E3E" w:rsidRPr="00B302CC" w:rsidRDefault="008D0E3E" w:rsidP="00B55C8B">
      <w:pPr>
        <w:spacing w:before="80"/>
        <w:rPr>
          <w:rFonts w:ascii="Calibri" w:hAnsi="Calibri" w:cs="Calibri"/>
          <w:sz w:val="15"/>
          <w:szCs w:val="15"/>
        </w:rPr>
      </w:pPr>
      <w:r w:rsidRPr="00B302CC">
        <w:rPr>
          <w:rFonts w:ascii="Calibri" w:hAnsi="Calibri" w:cs="Calibri"/>
          <w:b/>
          <w:bCs/>
          <w:sz w:val="15"/>
          <w:szCs w:val="15"/>
        </w:rPr>
        <w:t>Berichtigung Ihrer Angaben</w:t>
      </w:r>
      <w:r w:rsidRPr="00B302CC">
        <w:rPr>
          <w:rFonts w:ascii="Calibri" w:hAnsi="Calibri" w:cs="Calibri"/>
          <w:sz w:val="15"/>
          <w:szCs w:val="15"/>
        </w:rPr>
        <w:t xml:space="preserve"> Wenn Sie feststellen oder der Ansicht sind, dass Ihre Daten nicht korrekt oder unvollständig sind, haben Sie die Möglichkeit, eine Berichtigung zu verlangen. Kann weder die Korrektheit noch die Unvollständigkeit Ihrer Daten festgestellt werden, haben Sie die Möglichkeit auf die Anbringung eines Bestreitungsvermerks.</w:t>
      </w:r>
    </w:p>
    <w:sectPr w:rsidR="008D0E3E" w:rsidRPr="00B302CC" w:rsidSect="00F64995">
      <w:headerReference w:type="even" r:id="rId11"/>
      <w:headerReference w:type="default" r:id="rId12"/>
      <w:footerReference w:type="even" r:id="rId13"/>
      <w:footerReference w:type="default" r:id="rId14"/>
      <w:headerReference w:type="first" r:id="rId15"/>
      <w:footerReference w:type="first" r:id="rId16"/>
      <w:pgSz w:w="11906" w:h="16838"/>
      <w:pgMar w:top="1985" w:right="1588" w:bottom="1701" w:left="1928" w:header="123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7609A" w14:textId="77777777" w:rsidR="001D7DBB" w:rsidRDefault="001D7DBB" w:rsidP="00F91D37">
      <w:r>
        <w:separator/>
      </w:r>
    </w:p>
  </w:endnote>
  <w:endnote w:type="continuationSeparator" w:id="0">
    <w:p w14:paraId="245DB555" w14:textId="77777777" w:rsidR="001D7DBB" w:rsidRDefault="001D7DBB" w:rsidP="00F91D37">
      <w:r>
        <w:continuationSeparator/>
      </w:r>
    </w:p>
  </w:endnote>
  <w:endnote w:type="continuationNotice" w:id="1">
    <w:p w14:paraId="04F21648" w14:textId="77777777" w:rsidR="001D7DBB" w:rsidRDefault="001D7DB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45893" w14:textId="77777777" w:rsidR="002F3856" w:rsidRDefault="002F385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12720" w14:textId="5F25DFD2" w:rsidR="00F64995" w:rsidRDefault="00F3308C" w:rsidP="00F64995">
    <w:pPr>
      <w:pStyle w:val="Fuzeile"/>
      <w:jc w:val="center"/>
      <w:rPr>
        <w:sz w:val="17"/>
        <w:szCs w:val="17"/>
      </w:rPr>
    </w:pPr>
    <w:r>
      <w:rPr>
        <w:sz w:val="17"/>
        <w:szCs w:val="17"/>
      </w:rPr>
      <w:t xml:space="preserve">Priska Vetsch, Hebamme, Feldstrasse 37, 7205 Zizers / </w:t>
    </w:r>
    <w:hyperlink r:id="rId1" w:history="1">
      <w:r w:rsidRPr="00607467">
        <w:rPr>
          <w:rStyle w:val="Hyperlink"/>
          <w:rFonts w:ascii="Arial" w:hAnsi="Arial"/>
          <w:sz w:val="17"/>
          <w:szCs w:val="17"/>
        </w:rPr>
        <w:t>www.hebamme-gr.ch</w:t>
      </w:r>
    </w:hyperlink>
    <w:r>
      <w:rPr>
        <w:sz w:val="17"/>
        <w:szCs w:val="17"/>
      </w:rPr>
      <w:t xml:space="preserve"> /</w:t>
    </w:r>
  </w:p>
  <w:p w14:paraId="1E3470EF" w14:textId="3192C57A" w:rsidR="00F3308C" w:rsidRPr="00F64995" w:rsidRDefault="00F3308C" w:rsidP="00F64995">
    <w:pPr>
      <w:pStyle w:val="Fuzeile"/>
      <w:jc w:val="center"/>
    </w:pPr>
    <w:r>
      <w:rPr>
        <w:sz w:val="17"/>
        <w:szCs w:val="17"/>
      </w:rPr>
      <w:t>priska.vetsch@hebamme-hin.ch</w:t>
    </w:r>
  </w:p>
  <w:p w14:paraId="484591C8" w14:textId="50929BF4" w:rsidR="001D55E3" w:rsidRPr="008D0E3E" w:rsidRDefault="00F64995" w:rsidP="00B55C8B">
    <w:pPr>
      <w:pStyle w:val="Fuzeile"/>
      <w:jc w:val="center"/>
      <w:rPr>
        <w:sz w:val="17"/>
        <w:szCs w:val="17"/>
      </w:rPr>
    </w:pPr>
    <w:r>
      <w:rPr>
        <w:sz w:val="17"/>
        <w:szCs w:val="17"/>
      </w:rPr>
      <w:tab/>
    </w:r>
    <w:r>
      <w:rPr>
        <w:sz w:val="17"/>
        <w:szCs w:val="17"/>
      </w:rPr>
      <w:tab/>
    </w:r>
    <w:r>
      <w:rPr>
        <w:sz w:val="17"/>
        <w:szCs w:val="17"/>
      </w:rPr>
      <w:tab/>
    </w:r>
    <w:r>
      <w:rPr>
        <w:sz w:val="17"/>
        <w:szCs w:val="17"/>
      </w:rPr>
      <w:tab/>
    </w:r>
    <w:r>
      <w:rPr>
        <w:sz w:val="17"/>
        <w:szCs w:val="17"/>
      </w:rPr>
      <w:tab/>
    </w:r>
    <w:r>
      <w:rPr>
        <w:sz w:val="17"/>
        <w:szCs w:val="17"/>
      </w:rPr>
      <w:tab/>
    </w:r>
    <w:r>
      <w:rPr>
        <w:sz w:val="17"/>
        <w:szCs w:val="17"/>
      </w:rPr>
      <w:tab/>
    </w:r>
    <w:r>
      <w:rPr>
        <w:sz w:val="17"/>
        <w:szCs w:val="17"/>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4733200"/>
      <w:docPartObj>
        <w:docPartGallery w:val="Page Numbers (Bottom of Page)"/>
        <w:docPartUnique/>
      </w:docPartObj>
    </w:sdtPr>
    <w:sdtEndPr/>
    <w:sdtContent>
      <w:p w14:paraId="47DDF11F" w14:textId="77777777" w:rsidR="002F3856" w:rsidRDefault="002F3856" w:rsidP="00F64995">
        <w:pPr>
          <w:pStyle w:val="Fuzeile"/>
          <w:jc w:val="center"/>
          <w:rPr>
            <w:sz w:val="17"/>
            <w:szCs w:val="17"/>
          </w:rPr>
        </w:pPr>
        <w:r>
          <w:rPr>
            <w:sz w:val="17"/>
            <w:szCs w:val="17"/>
          </w:rPr>
          <w:t xml:space="preserve">Priska Vetsch, Hebamme, Feldstrasse 37, 7205 Zizers / </w:t>
        </w:r>
        <w:hyperlink r:id="rId1" w:history="1">
          <w:r w:rsidRPr="00607467">
            <w:rPr>
              <w:rStyle w:val="Hyperlink"/>
              <w:rFonts w:ascii="Arial" w:hAnsi="Arial"/>
              <w:sz w:val="17"/>
              <w:szCs w:val="17"/>
            </w:rPr>
            <w:t>www.hebamme-gr.ch</w:t>
          </w:r>
        </w:hyperlink>
        <w:r>
          <w:rPr>
            <w:sz w:val="17"/>
            <w:szCs w:val="17"/>
          </w:rPr>
          <w:t xml:space="preserve"> / </w:t>
        </w:r>
      </w:p>
      <w:p w14:paraId="09373430" w14:textId="0801CB39" w:rsidR="00F64995" w:rsidRPr="00F64995" w:rsidRDefault="002F3856" w:rsidP="00F64995">
        <w:pPr>
          <w:pStyle w:val="Fuzeile"/>
          <w:jc w:val="center"/>
        </w:pPr>
        <w:r>
          <w:rPr>
            <w:sz w:val="17"/>
            <w:szCs w:val="17"/>
          </w:rPr>
          <w:t>priska.vetsch@hebamme-hin.ch</w:t>
        </w:r>
      </w:p>
      <w:p w14:paraId="0EB0AD2E" w14:textId="25D9D547" w:rsidR="00F64995" w:rsidRDefault="00B2494E" w:rsidP="00F64995">
        <w:pPr>
          <w:pStyle w:val="Fuzeile"/>
          <w:jc w:val="center"/>
        </w:pPr>
      </w:p>
    </w:sdtContent>
  </w:sdt>
  <w:p w14:paraId="6D6BD552" w14:textId="0025140F" w:rsidR="00F64995" w:rsidRPr="00F64995" w:rsidRDefault="00F64995" w:rsidP="00F64995">
    <w:pPr>
      <w:pStyle w:val="Fuzeile"/>
      <w:jc w:val="center"/>
      <w:rPr>
        <w:sz w:val="17"/>
        <w:szCs w:val="17"/>
        <w:highlight w:val="yell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5AF5F" w14:textId="77777777" w:rsidR="001D7DBB" w:rsidRDefault="001D7DBB" w:rsidP="00F91D37">
      <w:r>
        <w:separator/>
      </w:r>
    </w:p>
  </w:footnote>
  <w:footnote w:type="continuationSeparator" w:id="0">
    <w:p w14:paraId="1025A1C8" w14:textId="77777777" w:rsidR="001D7DBB" w:rsidRDefault="001D7DBB" w:rsidP="00F91D37">
      <w:r>
        <w:continuationSeparator/>
      </w:r>
    </w:p>
  </w:footnote>
  <w:footnote w:type="continuationNotice" w:id="1">
    <w:p w14:paraId="65B075EF" w14:textId="77777777" w:rsidR="001D7DBB" w:rsidRDefault="001D7DB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3EE7F" w14:textId="77777777" w:rsidR="002F3856" w:rsidRDefault="002F385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C409D" w14:textId="6D3B6B9F" w:rsidR="009F56CF" w:rsidRPr="00B8274B" w:rsidRDefault="008D0E3E" w:rsidP="009F56CF">
    <w:pPr>
      <w:pStyle w:val="Kopfzeile"/>
    </w:pPr>
    <w:r>
      <w:rPr>
        <w:noProof/>
      </w:rPr>
      <mc:AlternateContent>
        <mc:Choice Requires="wps">
          <w:drawing>
            <wp:anchor distT="45720" distB="45720" distL="114300" distR="114300" simplePos="0" relativeHeight="251658244" behindDoc="0" locked="0" layoutInCell="1" allowOverlap="1" wp14:anchorId="19FA36AF" wp14:editId="15EE25F5">
              <wp:simplePos x="0" y="0"/>
              <wp:positionH relativeFrom="column">
                <wp:posOffset>3071495</wp:posOffset>
              </wp:positionH>
              <wp:positionV relativeFrom="paragraph">
                <wp:posOffset>-613410</wp:posOffset>
              </wp:positionV>
              <wp:extent cx="2642870" cy="1123950"/>
              <wp:effectExtent l="0" t="0" r="508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23950"/>
                      </a:xfrm>
                      <a:prstGeom prst="rect">
                        <a:avLst/>
                      </a:prstGeom>
                      <a:solidFill>
                        <a:srgbClr val="FFFFFF"/>
                      </a:solidFill>
                      <a:ln w="9525">
                        <a:noFill/>
                        <a:miter lim="800000"/>
                        <a:headEnd/>
                        <a:tailEnd/>
                      </a:ln>
                    </wps:spPr>
                    <wps:txbx>
                      <w:txbxContent>
                        <w:p w14:paraId="25AF132E" w14:textId="6E6EC3A2" w:rsidR="0059490B" w:rsidRPr="002F3856" w:rsidRDefault="002F3856" w:rsidP="0059490B">
                          <w:r w:rsidRPr="002F3856">
                            <w:t>Priska Vetsch, Hebamme</w:t>
                          </w:r>
                        </w:p>
                        <w:p w14:paraId="487F8F99" w14:textId="7E94D235" w:rsidR="0059490B" w:rsidRPr="002F3856" w:rsidRDefault="002F3856" w:rsidP="0059490B">
                          <w:r w:rsidRPr="002F3856">
                            <w:t>Feldstrasse 37</w:t>
                          </w:r>
                        </w:p>
                        <w:p w14:paraId="60B4A9C9" w14:textId="73F4F13A" w:rsidR="0059490B" w:rsidRPr="002F3856" w:rsidRDefault="002F3856" w:rsidP="0059490B">
                          <w:r w:rsidRPr="002F3856">
                            <w:t>7205 Zizers</w:t>
                          </w:r>
                        </w:p>
                        <w:p w14:paraId="0DE26F9F" w14:textId="394FA132" w:rsidR="0059490B" w:rsidRPr="002F3856" w:rsidRDefault="0059490B" w:rsidP="0059490B">
                          <w:r w:rsidRPr="002F3856">
                            <w:t xml:space="preserve">Tel.: +41 </w:t>
                          </w:r>
                          <w:r w:rsidR="002F3856" w:rsidRPr="002F3856">
                            <w:t>79 262 38 55</w:t>
                          </w:r>
                        </w:p>
                        <w:p w14:paraId="42E0D3F2" w14:textId="6B9BD94A" w:rsidR="0059490B" w:rsidRDefault="0059490B" w:rsidP="0059490B">
                          <w:r w:rsidRPr="002F3856">
                            <w:t xml:space="preserve">E-Mail: </w:t>
                          </w:r>
                          <w:r w:rsidR="002F3856">
                            <w:t>priska.vetsch@hebamme-hin.ch</w:t>
                          </w:r>
                        </w:p>
                        <w:p w14:paraId="2CA3CABB" w14:textId="0D12CF80" w:rsidR="008D0E3E" w:rsidRDefault="008D0E3E" w:rsidP="008D0E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FA36AF" id="_x0000_t202" coordsize="21600,21600" o:spt="202" path="m,l,21600r21600,l21600,xe">
              <v:stroke joinstyle="miter"/>
              <v:path gradientshapeok="t" o:connecttype="rect"/>
            </v:shapetype>
            <v:shape id="Text Box 217" o:spid="_x0000_s1026" type="#_x0000_t202" style="position:absolute;left:0;text-align:left;margin-left:241.85pt;margin-top:-48.3pt;width:208.1pt;height:88.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" stroked="f">
              <v:textbox>
                <w:txbxContent>
                  <w:p w14:paraId="25AF132E" w14:textId="6E6EC3A2" w:rsidR="0059490B" w:rsidRPr="002F3856" w:rsidRDefault="002F3856" w:rsidP="0059490B">
                    <w:r w:rsidRPr="002F3856">
                      <w:t>Priska Vetsch, Hebamme</w:t>
                    </w:r>
                  </w:p>
                  <w:p w14:paraId="487F8F99" w14:textId="7E94D235" w:rsidR="0059490B" w:rsidRPr="002F3856" w:rsidRDefault="002F3856" w:rsidP="0059490B">
                    <w:r w:rsidRPr="002F3856">
                      <w:t>Feldstrasse 37</w:t>
                    </w:r>
                  </w:p>
                  <w:p w14:paraId="60B4A9C9" w14:textId="73F4F13A" w:rsidR="0059490B" w:rsidRPr="002F3856" w:rsidRDefault="002F3856" w:rsidP="0059490B">
                    <w:r w:rsidRPr="002F3856">
                      <w:t>7205 Zizers</w:t>
                    </w:r>
                  </w:p>
                  <w:p w14:paraId="0DE26F9F" w14:textId="394FA132" w:rsidR="0059490B" w:rsidRPr="002F3856" w:rsidRDefault="0059490B" w:rsidP="0059490B">
                    <w:r w:rsidRPr="002F3856">
                      <w:t xml:space="preserve">Tel.: +41 </w:t>
                    </w:r>
                    <w:r w:rsidR="002F3856" w:rsidRPr="002F3856">
                      <w:t>79 262 38 55</w:t>
                    </w:r>
                  </w:p>
                  <w:p w14:paraId="42E0D3F2" w14:textId="6B9BD94A" w:rsidR="0059490B" w:rsidRDefault="0059490B" w:rsidP="0059490B">
                    <w:r w:rsidRPr="002F3856">
                      <w:t xml:space="preserve">E-Mail: </w:t>
                    </w:r>
                    <w:r w:rsidR="002F3856">
                      <w:t>priska.vetsch@hebamme-hin.ch</w:t>
                    </w:r>
                  </w:p>
                  <w:p w14:paraId="2CA3CABB" w14:textId="0D12CF80" w:rsidR="008D0E3E" w:rsidRDefault="008D0E3E" w:rsidP="008D0E3E"/>
                </w:txbxContent>
              </v:textbox>
              <w10:wrap type="square"/>
            </v:shape>
          </w:pict>
        </mc:Fallback>
      </mc:AlternateContent>
    </w:r>
  </w:p>
  <w:p w14:paraId="2DC78620" w14:textId="77777777" w:rsidR="00240CEC" w:rsidRPr="009F56CF" w:rsidRDefault="00240CEC" w:rsidP="00D565DC">
    <w:pPr>
      <w:pStyle w:val="Kopfzeile"/>
      <w:rPr>
        <w:color w:val="FFFFFF" w:themeColor="background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C6ED8" w14:textId="1B9CB2AB" w:rsidR="009F56CF" w:rsidRPr="00B8274B" w:rsidRDefault="009F56CF" w:rsidP="00B8274B">
    <w:pPr>
      <w:pStyle w:val="Kopfzeile"/>
      <w:spacing w:after="1120"/>
    </w:pPr>
  </w:p>
  <w:p w14:paraId="1AF516C8" w14:textId="77777777" w:rsidR="00CD6866" w:rsidRPr="00B8274B" w:rsidRDefault="00CD6866" w:rsidP="00B8274B">
    <w:pPr>
      <w:pStyle w:val="Kopfzeil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F72B2"/>
    <w:multiLevelType w:val="multilevel"/>
    <w:tmpl w:val="222C52BE"/>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567" w:hanging="567"/>
      </w:pPr>
      <w:rPr>
        <w:rFonts w:ascii="Arial" w:hAnsi="Arial" w:hint="default"/>
        <w:sz w:val="16"/>
      </w:rPr>
    </w:lvl>
    <w:lvl w:ilvl="4">
      <w:start w:val="1"/>
      <w:numFmt w:val="decimal"/>
      <w:lvlText w:val="%1.%2.%3.%4.%5"/>
      <w:lvlJc w:val="left"/>
      <w:pPr>
        <w:ind w:left="1134" w:hanging="1134"/>
      </w:pPr>
      <w:rPr>
        <w:rFonts w:hint="default"/>
      </w:rPr>
    </w:lvl>
    <w:lvl w:ilvl="5">
      <w:start w:val="1"/>
      <w:numFmt w:val="decimal"/>
      <w:lvlText w:val="%6."/>
      <w:lvlJc w:val="left"/>
      <w:pPr>
        <w:ind w:left="425" w:hanging="425"/>
      </w:pPr>
      <w:rPr>
        <w:rFonts w:hint="default"/>
      </w:rPr>
    </w:lvl>
    <w:lvl w:ilvl="6">
      <w:start w:val="1"/>
      <w:numFmt w:val="decimal"/>
      <w:lvlText w:val="%6.%7"/>
      <w:lvlJc w:val="left"/>
      <w:pPr>
        <w:ind w:left="425" w:hanging="425"/>
      </w:pPr>
      <w:rPr>
        <w:rFonts w:hint="default"/>
      </w:rPr>
    </w:lvl>
    <w:lvl w:ilvl="7">
      <w:start w:val="1"/>
      <w:numFmt w:val="decimal"/>
      <w:lvlText w:val="%6.%7.%8"/>
      <w:lvlJc w:val="left"/>
      <w:pPr>
        <w:ind w:left="425" w:hanging="425"/>
      </w:pPr>
      <w:rPr>
        <w:rFonts w:hint="default"/>
      </w:rPr>
    </w:lvl>
    <w:lvl w:ilvl="8">
      <w:start w:val="1"/>
      <w:numFmt w:val="lowerLetter"/>
      <w:pStyle w:val="Nummerierungabc"/>
      <w:lvlText w:val="%9)"/>
      <w:lvlJc w:val="left"/>
      <w:pPr>
        <w:ind w:left="454" w:hanging="454"/>
      </w:pPr>
      <w:rPr>
        <w:rFonts w:hint="default"/>
      </w:rPr>
    </w:lvl>
  </w:abstractNum>
  <w:abstractNum w:abstractNumId="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20E4B30"/>
    <w:multiLevelType w:val="multilevel"/>
    <w:tmpl w:val="91AE2276"/>
    <w:lvl w:ilvl="0">
      <w:start w:val="1"/>
      <w:numFmt w:val="decimal"/>
      <w:pStyle w:val="Traktandum-Titel1"/>
      <w:lvlText w:val="%1."/>
      <w:lvlJc w:val="left"/>
      <w:pPr>
        <w:ind w:left="425" w:hanging="425"/>
      </w:pPr>
      <w:rPr>
        <w:rFonts w:hint="default"/>
      </w:rPr>
    </w:lvl>
    <w:lvl w:ilvl="1">
      <w:start w:val="1"/>
      <w:numFmt w:val="decimal"/>
      <w:pStyle w:val="Traktandum-Titel2"/>
      <w:lvlText w:val="%1.%2"/>
      <w:lvlJc w:val="left"/>
      <w:pPr>
        <w:ind w:left="851" w:hanging="426"/>
      </w:pPr>
      <w:rPr>
        <w:rFonts w:hint="default"/>
      </w:rPr>
    </w:lvl>
    <w:lvl w:ilvl="2">
      <w:start w:val="1"/>
      <w:numFmt w:val="bullet"/>
      <w:lvlText w:val="‒"/>
      <w:lvlJc w:val="left"/>
      <w:pPr>
        <w:ind w:left="1021" w:hanging="170"/>
      </w:pPr>
      <w:rPr>
        <w:rFonts w:ascii="Segoe UI" w:hAnsi="Segoe UI"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C0D46FD"/>
    <w:multiLevelType w:val="multilevel"/>
    <w:tmpl w:val="F8C67366"/>
    <w:lvl w:ilvl="0">
      <w:start w:val="3"/>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ascii="Arial" w:hAnsi="Arial" w:hint="default"/>
        <w:sz w:val="16"/>
      </w:rPr>
    </w:lvl>
    <w:lvl w:ilvl="4">
      <w:start w:val="1"/>
      <w:numFmt w:val="decimal"/>
      <w:lvlText w:val="%1.%2.%3.%4.%5"/>
      <w:lvlJc w:val="left"/>
      <w:pPr>
        <w:ind w:left="1134" w:hanging="1134"/>
      </w:pPr>
      <w:rPr>
        <w:rFonts w:hint="default"/>
      </w:rPr>
    </w:lvl>
    <w:lvl w:ilvl="5">
      <w:start w:val="1"/>
      <w:numFmt w:val="decimal"/>
      <w:pStyle w:val="Nummerierung1"/>
      <w:lvlText w:val="%6."/>
      <w:lvlJc w:val="left"/>
      <w:pPr>
        <w:ind w:left="454" w:hanging="454"/>
      </w:pPr>
      <w:rPr>
        <w:rFonts w:hint="default"/>
      </w:rPr>
    </w:lvl>
    <w:lvl w:ilvl="6">
      <w:start w:val="1"/>
      <w:numFmt w:val="decimal"/>
      <w:pStyle w:val="Nummerierung2"/>
      <w:lvlText w:val="%6.%7"/>
      <w:lvlJc w:val="left"/>
      <w:pPr>
        <w:ind w:left="1021" w:hanging="567"/>
      </w:pPr>
      <w:rPr>
        <w:rFonts w:hint="default"/>
      </w:rPr>
    </w:lvl>
    <w:lvl w:ilvl="7">
      <w:start w:val="1"/>
      <w:numFmt w:val="decimal"/>
      <w:pStyle w:val="Nummerierung3"/>
      <w:lvlText w:val="%6.%7.%8"/>
      <w:lvlJc w:val="left"/>
      <w:pPr>
        <w:ind w:left="1871" w:hanging="850"/>
      </w:pPr>
      <w:rPr>
        <w:rFonts w:hint="default"/>
      </w:rPr>
    </w:lvl>
    <w:lvl w:ilvl="8">
      <w:start w:val="1"/>
      <w:numFmt w:val="lowerLetter"/>
      <w:lvlText w:val="%9)"/>
      <w:lvlJc w:val="left"/>
      <w:pPr>
        <w:ind w:left="454" w:hanging="454"/>
      </w:pPr>
      <w:rPr>
        <w:rFonts w:hint="default"/>
      </w:rPr>
    </w:lvl>
  </w:abstractNum>
  <w:abstractNum w:abstractNumId="4"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8B14BDC"/>
    <w:multiLevelType w:val="multilevel"/>
    <w:tmpl w:val="D8AAB2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AE06DE1"/>
    <w:multiLevelType w:val="multilevel"/>
    <w:tmpl w:val="87E021E4"/>
    <w:lvl w:ilvl="0">
      <w:start w:val="1"/>
      <w:numFmt w:val="bullet"/>
      <w:pStyle w:val="Aufzhlung1"/>
      <w:lvlText w:val=""/>
      <w:lvlJc w:val="left"/>
      <w:pPr>
        <w:ind w:left="284" w:hanging="284"/>
      </w:pPr>
      <w:rPr>
        <w:rFonts w:ascii="Symbol" w:hAnsi="Symbol" w:cs="Arial" w:hint="default"/>
        <w:color w:val="213A8F" w:themeColor="accent1"/>
      </w:rPr>
    </w:lvl>
    <w:lvl w:ilvl="1">
      <w:start w:val="1"/>
      <w:numFmt w:val="bullet"/>
      <w:pStyle w:val="Aufzhlung2"/>
      <w:lvlText w:val=""/>
      <w:lvlJc w:val="left"/>
      <w:pPr>
        <w:ind w:left="567" w:hanging="283"/>
      </w:pPr>
      <w:rPr>
        <w:rFonts w:ascii="Symbol" w:hAnsi="Symbol" w:cs="Arial" w:hint="default"/>
        <w:color w:val="213A8F" w:themeColor="accent1"/>
      </w:rPr>
    </w:lvl>
    <w:lvl w:ilvl="2">
      <w:start w:val="1"/>
      <w:numFmt w:val="bullet"/>
      <w:pStyle w:val="Aufzhlung3"/>
      <w:lvlText w:val="•"/>
      <w:lvlJc w:val="left"/>
      <w:pPr>
        <w:ind w:left="851" w:hanging="284"/>
      </w:pPr>
      <w:rPr>
        <w:rFonts w:ascii="Arial" w:hAnsi="Arial" w:cs="Arial" w:hint="default"/>
        <w:color w:val="213A8F" w:themeColor="accent1"/>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16cid:durableId="101728494">
    <w:abstractNumId w:val="4"/>
  </w:num>
  <w:num w:numId="2" w16cid:durableId="801271868">
    <w:abstractNumId w:val="6"/>
  </w:num>
  <w:num w:numId="3" w16cid:durableId="1136723037">
    <w:abstractNumId w:val="3"/>
  </w:num>
  <w:num w:numId="4" w16cid:durableId="1358043833">
    <w:abstractNumId w:val="2"/>
  </w:num>
  <w:num w:numId="5" w16cid:durableId="1816332118">
    <w:abstractNumId w:val="1"/>
  </w:num>
  <w:num w:numId="6" w16cid:durableId="1602016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3615508">
    <w:abstractNumId w:val="6"/>
    <w:lvlOverride w:ilvl="0">
      <w:lvl w:ilvl="0">
        <w:start w:val="1"/>
        <w:numFmt w:val="bullet"/>
        <w:pStyle w:val="Aufzhlung1"/>
        <w:lvlText w:val="•"/>
        <w:lvlJc w:val="left"/>
        <w:pPr>
          <w:ind w:left="284" w:hanging="284"/>
        </w:pPr>
        <w:rPr>
          <w:rFonts w:ascii="Arial" w:hAnsi="Arial" w:cs="Arial" w:hint="default"/>
          <w:color w:val="213A8F" w:themeColor="accent1"/>
        </w:rPr>
      </w:lvl>
    </w:lvlOverride>
    <w:lvlOverride w:ilvl="1">
      <w:lvl w:ilvl="1">
        <w:start w:val="1"/>
        <w:numFmt w:val="bullet"/>
        <w:pStyle w:val="Aufzhlung2"/>
        <w:lvlText w:val="•"/>
        <w:lvlJc w:val="left"/>
        <w:pPr>
          <w:ind w:left="567" w:hanging="283"/>
        </w:pPr>
        <w:rPr>
          <w:rFonts w:ascii="Arial" w:hAnsi="Arial" w:cs="Arial" w:hint="default"/>
          <w:color w:val="213A8F" w:themeColor="accent1"/>
        </w:rPr>
      </w:lvl>
    </w:lvlOverride>
    <w:lvlOverride w:ilvl="2">
      <w:lvl w:ilvl="2">
        <w:start w:val="1"/>
        <w:numFmt w:val="bullet"/>
        <w:pStyle w:val="Aufzhlung3"/>
        <w:lvlText w:val=""/>
        <w:lvlJc w:val="left"/>
        <w:pPr>
          <w:ind w:left="794" w:hanging="227"/>
        </w:pPr>
        <w:rPr>
          <w:rFonts w:ascii="Symbol" w:hAnsi="Symbol" w:cs="Arial" w:hint="default"/>
          <w:color w:val="213A8F" w:themeColor="accent1"/>
        </w:rPr>
      </w:lvl>
    </w:lvlOverride>
    <w:lvlOverride w:ilvl="3">
      <w:lvl w:ilvl="3">
        <w:start w:val="1"/>
        <w:numFmt w:val="bullet"/>
        <w:lvlText w:val=""/>
        <w:lvlJc w:val="left"/>
        <w:pPr>
          <w:ind w:left="3164" w:hanging="360"/>
        </w:pPr>
        <w:rPr>
          <w:rFonts w:ascii="Symbol" w:hAnsi="Symbol" w:hint="default"/>
        </w:rPr>
      </w:lvl>
    </w:lvlOverride>
    <w:lvlOverride w:ilvl="4">
      <w:lvl w:ilvl="4">
        <w:start w:val="1"/>
        <w:numFmt w:val="bullet"/>
        <w:lvlText w:val="o"/>
        <w:lvlJc w:val="left"/>
        <w:pPr>
          <w:ind w:left="3884" w:hanging="360"/>
        </w:pPr>
        <w:rPr>
          <w:rFonts w:ascii="Courier New" w:hAnsi="Courier New" w:cs="Courier New" w:hint="default"/>
        </w:rPr>
      </w:lvl>
    </w:lvlOverride>
    <w:lvlOverride w:ilvl="5">
      <w:lvl w:ilvl="5">
        <w:start w:val="1"/>
        <w:numFmt w:val="bullet"/>
        <w:lvlText w:val=""/>
        <w:lvlJc w:val="left"/>
        <w:pPr>
          <w:ind w:left="4604" w:hanging="360"/>
        </w:pPr>
        <w:rPr>
          <w:rFonts w:ascii="Wingdings" w:hAnsi="Wingdings" w:hint="default"/>
        </w:rPr>
      </w:lvl>
    </w:lvlOverride>
    <w:lvlOverride w:ilvl="6">
      <w:lvl w:ilvl="6">
        <w:start w:val="1"/>
        <w:numFmt w:val="bullet"/>
        <w:lvlText w:val=""/>
        <w:lvlJc w:val="left"/>
        <w:pPr>
          <w:ind w:left="5324" w:hanging="360"/>
        </w:pPr>
        <w:rPr>
          <w:rFonts w:ascii="Symbol" w:hAnsi="Symbol" w:hint="default"/>
        </w:rPr>
      </w:lvl>
    </w:lvlOverride>
    <w:lvlOverride w:ilvl="7">
      <w:lvl w:ilvl="7">
        <w:start w:val="1"/>
        <w:numFmt w:val="bullet"/>
        <w:lvlText w:val="o"/>
        <w:lvlJc w:val="left"/>
        <w:pPr>
          <w:ind w:left="6044" w:hanging="360"/>
        </w:pPr>
        <w:rPr>
          <w:rFonts w:ascii="Courier New" w:hAnsi="Courier New" w:cs="Courier New" w:hint="default"/>
        </w:rPr>
      </w:lvl>
    </w:lvlOverride>
    <w:lvlOverride w:ilvl="8">
      <w:lvl w:ilvl="8">
        <w:start w:val="1"/>
        <w:numFmt w:val="bullet"/>
        <w:lvlText w:val=""/>
        <w:lvlJc w:val="left"/>
        <w:pPr>
          <w:ind w:left="6764" w:hanging="360"/>
        </w:pPr>
        <w:rPr>
          <w:rFonts w:ascii="Wingdings" w:hAnsi="Wingdings" w:hint="default"/>
        </w:rPr>
      </w:lvl>
    </w:lvlOverride>
  </w:num>
  <w:num w:numId="8" w16cid:durableId="1887376658">
    <w:abstractNumId w:val="0"/>
  </w:num>
  <w:num w:numId="9" w16cid:durableId="20885774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63012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83617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4957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5142216">
    <w:abstractNumId w:val="5"/>
  </w:num>
  <w:num w:numId="14" w16cid:durableId="19240240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it-CH" w:vendorID="64" w:dllVersion="0" w:nlCheck="1" w:checkStyle="0"/>
  <w:activeWritingStyle w:appName="MSWord" w:lang="es-ES" w:vendorID="64" w:dllVersion="0" w:nlCheck="1" w:checkStyle="0"/>
  <w:activeWritingStyle w:appName="MSWord" w:lang="it-IT" w:vendorID="64" w:dllVersion="0"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E3E"/>
    <w:rsid w:val="000006A7"/>
    <w:rsid w:val="0000137A"/>
    <w:rsid w:val="00002978"/>
    <w:rsid w:val="00003812"/>
    <w:rsid w:val="0001010F"/>
    <w:rsid w:val="00014745"/>
    <w:rsid w:val="00014928"/>
    <w:rsid w:val="00020194"/>
    <w:rsid w:val="000266B7"/>
    <w:rsid w:val="00026D6A"/>
    <w:rsid w:val="0003068A"/>
    <w:rsid w:val="00032B92"/>
    <w:rsid w:val="000409C8"/>
    <w:rsid w:val="00041700"/>
    <w:rsid w:val="00042527"/>
    <w:rsid w:val="000438B2"/>
    <w:rsid w:val="000447CB"/>
    <w:rsid w:val="00045EA2"/>
    <w:rsid w:val="00051D88"/>
    <w:rsid w:val="00054732"/>
    <w:rsid w:val="00054DA4"/>
    <w:rsid w:val="00055B4C"/>
    <w:rsid w:val="000618E9"/>
    <w:rsid w:val="000636D0"/>
    <w:rsid w:val="000636E3"/>
    <w:rsid w:val="00063BC2"/>
    <w:rsid w:val="000701F1"/>
    <w:rsid w:val="00071780"/>
    <w:rsid w:val="00072AD7"/>
    <w:rsid w:val="0007487C"/>
    <w:rsid w:val="00086389"/>
    <w:rsid w:val="000904A7"/>
    <w:rsid w:val="00096E8E"/>
    <w:rsid w:val="000A3084"/>
    <w:rsid w:val="000A32C2"/>
    <w:rsid w:val="000A372B"/>
    <w:rsid w:val="000A3CE6"/>
    <w:rsid w:val="000A4919"/>
    <w:rsid w:val="000B5412"/>
    <w:rsid w:val="000B595D"/>
    <w:rsid w:val="000B6E53"/>
    <w:rsid w:val="000C3971"/>
    <w:rsid w:val="000C4856"/>
    <w:rsid w:val="000C49C1"/>
    <w:rsid w:val="000D1743"/>
    <w:rsid w:val="000D3434"/>
    <w:rsid w:val="000D6458"/>
    <w:rsid w:val="000E4B0E"/>
    <w:rsid w:val="000E756F"/>
    <w:rsid w:val="00100FBA"/>
    <w:rsid w:val="00102345"/>
    <w:rsid w:val="00103D1D"/>
    <w:rsid w:val="001046A6"/>
    <w:rsid w:val="00106688"/>
    <w:rsid w:val="00107F09"/>
    <w:rsid w:val="00110A02"/>
    <w:rsid w:val="001134C7"/>
    <w:rsid w:val="00113CB8"/>
    <w:rsid w:val="0011692F"/>
    <w:rsid w:val="00116AEE"/>
    <w:rsid w:val="0012151C"/>
    <w:rsid w:val="001249ED"/>
    <w:rsid w:val="00124AC6"/>
    <w:rsid w:val="001375AB"/>
    <w:rsid w:val="00137801"/>
    <w:rsid w:val="00141128"/>
    <w:rsid w:val="00144122"/>
    <w:rsid w:val="00150850"/>
    <w:rsid w:val="00151313"/>
    <w:rsid w:val="00154677"/>
    <w:rsid w:val="00155C46"/>
    <w:rsid w:val="001604E4"/>
    <w:rsid w:val="00160BB3"/>
    <w:rsid w:val="001653BC"/>
    <w:rsid w:val="00167916"/>
    <w:rsid w:val="00170482"/>
    <w:rsid w:val="00174E32"/>
    <w:rsid w:val="00187644"/>
    <w:rsid w:val="00187A55"/>
    <w:rsid w:val="0019039A"/>
    <w:rsid w:val="001A0829"/>
    <w:rsid w:val="001A1778"/>
    <w:rsid w:val="001A63E4"/>
    <w:rsid w:val="001B2F73"/>
    <w:rsid w:val="001B42FD"/>
    <w:rsid w:val="001B55E9"/>
    <w:rsid w:val="001C0761"/>
    <w:rsid w:val="001C2E8F"/>
    <w:rsid w:val="001D0F4C"/>
    <w:rsid w:val="001D26AB"/>
    <w:rsid w:val="001D2B81"/>
    <w:rsid w:val="001D55E3"/>
    <w:rsid w:val="001D7DBB"/>
    <w:rsid w:val="001F4A7E"/>
    <w:rsid w:val="001F4B8C"/>
    <w:rsid w:val="001F61F3"/>
    <w:rsid w:val="001F79FA"/>
    <w:rsid w:val="0020054D"/>
    <w:rsid w:val="00223BC4"/>
    <w:rsid w:val="002243BB"/>
    <w:rsid w:val="0022685B"/>
    <w:rsid w:val="002305F4"/>
    <w:rsid w:val="0023205B"/>
    <w:rsid w:val="00232B0D"/>
    <w:rsid w:val="00240CEC"/>
    <w:rsid w:val="002504F7"/>
    <w:rsid w:val="0025644A"/>
    <w:rsid w:val="002604FF"/>
    <w:rsid w:val="0026486C"/>
    <w:rsid w:val="00267F71"/>
    <w:rsid w:val="0027100A"/>
    <w:rsid w:val="00273E4D"/>
    <w:rsid w:val="00273EE0"/>
    <w:rsid w:val="002824F6"/>
    <w:rsid w:val="00285F6A"/>
    <w:rsid w:val="00290E37"/>
    <w:rsid w:val="002949B4"/>
    <w:rsid w:val="002A6858"/>
    <w:rsid w:val="002B380A"/>
    <w:rsid w:val="002B40DD"/>
    <w:rsid w:val="002D38AE"/>
    <w:rsid w:val="002D40D2"/>
    <w:rsid w:val="002D582A"/>
    <w:rsid w:val="002E07B0"/>
    <w:rsid w:val="002E4D6E"/>
    <w:rsid w:val="002E5ABF"/>
    <w:rsid w:val="002E7DAE"/>
    <w:rsid w:val="002E7DFC"/>
    <w:rsid w:val="002F06AA"/>
    <w:rsid w:val="002F1975"/>
    <w:rsid w:val="002F3856"/>
    <w:rsid w:val="002F68A2"/>
    <w:rsid w:val="0030245A"/>
    <w:rsid w:val="0030261F"/>
    <w:rsid w:val="00303FC1"/>
    <w:rsid w:val="00305570"/>
    <w:rsid w:val="00305E85"/>
    <w:rsid w:val="0031189B"/>
    <w:rsid w:val="0031724E"/>
    <w:rsid w:val="003216DD"/>
    <w:rsid w:val="0032330D"/>
    <w:rsid w:val="00327F40"/>
    <w:rsid w:val="00333A1B"/>
    <w:rsid w:val="003514EE"/>
    <w:rsid w:val="003520B8"/>
    <w:rsid w:val="0035284A"/>
    <w:rsid w:val="003536E9"/>
    <w:rsid w:val="003544CB"/>
    <w:rsid w:val="003567AC"/>
    <w:rsid w:val="00363671"/>
    <w:rsid w:val="00363DEC"/>
    <w:rsid w:val="0036415E"/>
    <w:rsid w:val="00364EE3"/>
    <w:rsid w:val="00371D6E"/>
    <w:rsid w:val="00372DFC"/>
    <w:rsid w:val="003757E4"/>
    <w:rsid w:val="00375834"/>
    <w:rsid w:val="00384F96"/>
    <w:rsid w:val="00387819"/>
    <w:rsid w:val="00391B0C"/>
    <w:rsid w:val="00397786"/>
    <w:rsid w:val="003A0F9F"/>
    <w:rsid w:val="003A64EA"/>
    <w:rsid w:val="003A6F87"/>
    <w:rsid w:val="003B1091"/>
    <w:rsid w:val="003B2030"/>
    <w:rsid w:val="003B34B1"/>
    <w:rsid w:val="003B731A"/>
    <w:rsid w:val="003C7C56"/>
    <w:rsid w:val="003D0FAA"/>
    <w:rsid w:val="003E093C"/>
    <w:rsid w:val="003E108A"/>
    <w:rsid w:val="003E3380"/>
    <w:rsid w:val="003F051A"/>
    <w:rsid w:val="003F17ED"/>
    <w:rsid w:val="003F1A56"/>
    <w:rsid w:val="003F548E"/>
    <w:rsid w:val="003F6F65"/>
    <w:rsid w:val="004004A8"/>
    <w:rsid w:val="004019E8"/>
    <w:rsid w:val="00404FD5"/>
    <w:rsid w:val="00416762"/>
    <w:rsid w:val="00416F63"/>
    <w:rsid w:val="00420A82"/>
    <w:rsid w:val="00425CC5"/>
    <w:rsid w:val="00425F6B"/>
    <w:rsid w:val="0043021C"/>
    <w:rsid w:val="00431C4D"/>
    <w:rsid w:val="00434110"/>
    <w:rsid w:val="00434A7F"/>
    <w:rsid w:val="00440869"/>
    <w:rsid w:val="00441BC8"/>
    <w:rsid w:val="00444CCD"/>
    <w:rsid w:val="00447101"/>
    <w:rsid w:val="00451B54"/>
    <w:rsid w:val="00452D49"/>
    <w:rsid w:val="00453861"/>
    <w:rsid w:val="004541AF"/>
    <w:rsid w:val="00454E51"/>
    <w:rsid w:val="004861C0"/>
    <w:rsid w:val="00486DBB"/>
    <w:rsid w:val="00491960"/>
    <w:rsid w:val="00494FD7"/>
    <w:rsid w:val="004963B8"/>
    <w:rsid w:val="004A039B"/>
    <w:rsid w:val="004A1329"/>
    <w:rsid w:val="004B0FDB"/>
    <w:rsid w:val="004C1329"/>
    <w:rsid w:val="004C1A3D"/>
    <w:rsid w:val="004C3880"/>
    <w:rsid w:val="004D0F2F"/>
    <w:rsid w:val="004D179F"/>
    <w:rsid w:val="004D48E9"/>
    <w:rsid w:val="004D5B31"/>
    <w:rsid w:val="004D5DD6"/>
    <w:rsid w:val="004E2A7E"/>
    <w:rsid w:val="004E47E7"/>
    <w:rsid w:val="004F5D41"/>
    <w:rsid w:val="004F7349"/>
    <w:rsid w:val="00500294"/>
    <w:rsid w:val="00502A9D"/>
    <w:rsid w:val="005147E1"/>
    <w:rsid w:val="00524661"/>
    <w:rsid w:val="00526C93"/>
    <w:rsid w:val="00535EA2"/>
    <w:rsid w:val="00537410"/>
    <w:rsid w:val="00541655"/>
    <w:rsid w:val="00542FD7"/>
    <w:rsid w:val="00544C7E"/>
    <w:rsid w:val="00550787"/>
    <w:rsid w:val="005565FF"/>
    <w:rsid w:val="00556DE6"/>
    <w:rsid w:val="00565AF6"/>
    <w:rsid w:val="00565B2C"/>
    <w:rsid w:val="00571C36"/>
    <w:rsid w:val="005729C5"/>
    <w:rsid w:val="005743AB"/>
    <w:rsid w:val="005816D5"/>
    <w:rsid w:val="00583A8D"/>
    <w:rsid w:val="00583B1A"/>
    <w:rsid w:val="005908A8"/>
    <w:rsid w:val="00591484"/>
    <w:rsid w:val="00591832"/>
    <w:rsid w:val="00592706"/>
    <w:rsid w:val="00592841"/>
    <w:rsid w:val="005947E0"/>
    <w:rsid w:val="0059490B"/>
    <w:rsid w:val="005A0C1C"/>
    <w:rsid w:val="005B4DEC"/>
    <w:rsid w:val="005B6FD0"/>
    <w:rsid w:val="005B745F"/>
    <w:rsid w:val="005B7CAB"/>
    <w:rsid w:val="005B7E45"/>
    <w:rsid w:val="005C0863"/>
    <w:rsid w:val="005C6148"/>
    <w:rsid w:val="005D453C"/>
    <w:rsid w:val="005D6D85"/>
    <w:rsid w:val="005E342D"/>
    <w:rsid w:val="005E4CC3"/>
    <w:rsid w:val="005F0643"/>
    <w:rsid w:val="006007E5"/>
    <w:rsid w:val="0060105C"/>
    <w:rsid w:val="006044D5"/>
    <w:rsid w:val="00606FCE"/>
    <w:rsid w:val="00607268"/>
    <w:rsid w:val="00617ED3"/>
    <w:rsid w:val="0062110A"/>
    <w:rsid w:val="006229C8"/>
    <w:rsid w:val="00622FDC"/>
    <w:rsid w:val="00625020"/>
    <w:rsid w:val="00642F26"/>
    <w:rsid w:val="00643AF0"/>
    <w:rsid w:val="0064469D"/>
    <w:rsid w:val="00644BBE"/>
    <w:rsid w:val="00646898"/>
    <w:rsid w:val="0065274C"/>
    <w:rsid w:val="006548BA"/>
    <w:rsid w:val="00661FF1"/>
    <w:rsid w:val="00680E63"/>
    <w:rsid w:val="006819EC"/>
    <w:rsid w:val="0068330F"/>
    <w:rsid w:val="00686D14"/>
    <w:rsid w:val="00687ED7"/>
    <w:rsid w:val="006913D3"/>
    <w:rsid w:val="00696E29"/>
    <w:rsid w:val="006A1F14"/>
    <w:rsid w:val="006A4537"/>
    <w:rsid w:val="006A7C36"/>
    <w:rsid w:val="006B0821"/>
    <w:rsid w:val="006B44DB"/>
    <w:rsid w:val="006B6FEB"/>
    <w:rsid w:val="006C144C"/>
    <w:rsid w:val="006C255A"/>
    <w:rsid w:val="006C4B41"/>
    <w:rsid w:val="006C5E59"/>
    <w:rsid w:val="006C6CE8"/>
    <w:rsid w:val="006C7E1B"/>
    <w:rsid w:val="006D2ACA"/>
    <w:rsid w:val="006D7546"/>
    <w:rsid w:val="006D7D5C"/>
    <w:rsid w:val="006E0F4E"/>
    <w:rsid w:val="006E65BE"/>
    <w:rsid w:val="006F0345"/>
    <w:rsid w:val="006F0469"/>
    <w:rsid w:val="006F2A78"/>
    <w:rsid w:val="006F2A7B"/>
    <w:rsid w:val="00702221"/>
    <w:rsid w:val="007040B6"/>
    <w:rsid w:val="0070430A"/>
    <w:rsid w:val="00705076"/>
    <w:rsid w:val="007070B4"/>
    <w:rsid w:val="00707824"/>
    <w:rsid w:val="00711147"/>
    <w:rsid w:val="00712A43"/>
    <w:rsid w:val="00713486"/>
    <w:rsid w:val="00714447"/>
    <w:rsid w:val="007248B7"/>
    <w:rsid w:val="007277E3"/>
    <w:rsid w:val="00731A17"/>
    <w:rsid w:val="00733ECA"/>
    <w:rsid w:val="00734458"/>
    <w:rsid w:val="007419CF"/>
    <w:rsid w:val="007423FC"/>
    <w:rsid w:val="00744733"/>
    <w:rsid w:val="0074487E"/>
    <w:rsid w:val="00746273"/>
    <w:rsid w:val="007468D7"/>
    <w:rsid w:val="0075424B"/>
    <w:rsid w:val="0077002B"/>
    <w:rsid w:val="00771302"/>
    <w:rsid w:val="00774E70"/>
    <w:rsid w:val="007757CD"/>
    <w:rsid w:val="00784D3E"/>
    <w:rsid w:val="00785C53"/>
    <w:rsid w:val="0078690A"/>
    <w:rsid w:val="00793B93"/>
    <w:rsid w:val="00794389"/>
    <w:rsid w:val="00794F3F"/>
    <w:rsid w:val="00796CEE"/>
    <w:rsid w:val="007A0DA1"/>
    <w:rsid w:val="007A23A6"/>
    <w:rsid w:val="007C0B2A"/>
    <w:rsid w:val="007C12CD"/>
    <w:rsid w:val="007C130C"/>
    <w:rsid w:val="007C3582"/>
    <w:rsid w:val="007C4A89"/>
    <w:rsid w:val="007E0460"/>
    <w:rsid w:val="007E11C4"/>
    <w:rsid w:val="007F002A"/>
    <w:rsid w:val="007F28CF"/>
    <w:rsid w:val="007F47CE"/>
    <w:rsid w:val="007F6148"/>
    <w:rsid w:val="00801D6C"/>
    <w:rsid w:val="00802D3A"/>
    <w:rsid w:val="0080377B"/>
    <w:rsid w:val="00805F2F"/>
    <w:rsid w:val="00810885"/>
    <w:rsid w:val="00820FA7"/>
    <w:rsid w:val="00826159"/>
    <w:rsid w:val="008266E5"/>
    <w:rsid w:val="00827880"/>
    <w:rsid w:val="008357F4"/>
    <w:rsid w:val="00841B44"/>
    <w:rsid w:val="00843A8D"/>
    <w:rsid w:val="0084602D"/>
    <w:rsid w:val="00847A10"/>
    <w:rsid w:val="00853527"/>
    <w:rsid w:val="008539E7"/>
    <w:rsid w:val="00854018"/>
    <w:rsid w:val="0085479F"/>
    <w:rsid w:val="00854ABF"/>
    <w:rsid w:val="00857D8A"/>
    <w:rsid w:val="0086185C"/>
    <w:rsid w:val="00870017"/>
    <w:rsid w:val="00870965"/>
    <w:rsid w:val="00871F7F"/>
    <w:rsid w:val="00874175"/>
    <w:rsid w:val="00883CC4"/>
    <w:rsid w:val="008902B9"/>
    <w:rsid w:val="00890E2E"/>
    <w:rsid w:val="0089768F"/>
    <w:rsid w:val="008A64C3"/>
    <w:rsid w:val="008A6A55"/>
    <w:rsid w:val="008B5891"/>
    <w:rsid w:val="008B5A41"/>
    <w:rsid w:val="008B7784"/>
    <w:rsid w:val="008C228A"/>
    <w:rsid w:val="008C4CA3"/>
    <w:rsid w:val="008D0920"/>
    <w:rsid w:val="008D0E3E"/>
    <w:rsid w:val="008D49E4"/>
    <w:rsid w:val="008E179C"/>
    <w:rsid w:val="008E39BA"/>
    <w:rsid w:val="008E42D3"/>
    <w:rsid w:val="008E622A"/>
    <w:rsid w:val="008F50B2"/>
    <w:rsid w:val="008F6A44"/>
    <w:rsid w:val="0090557F"/>
    <w:rsid w:val="00905931"/>
    <w:rsid w:val="00907979"/>
    <w:rsid w:val="009101C9"/>
    <w:rsid w:val="00912288"/>
    <w:rsid w:val="00913FEC"/>
    <w:rsid w:val="0091416C"/>
    <w:rsid w:val="009316D2"/>
    <w:rsid w:val="00934406"/>
    <w:rsid w:val="0093619F"/>
    <w:rsid w:val="009427E5"/>
    <w:rsid w:val="0094353D"/>
    <w:rsid w:val="0094535A"/>
    <w:rsid w:val="009454B7"/>
    <w:rsid w:val="0094790F"/>
    <w:rsid w:val="00947A29"/>
    <w:rsid w:val="0095235F"/>
    <w:rsid w:val="009554AF"/>
    <w:rsid w:val="0095660A"/>
    <w:rsid w:val="00957C80"/>
    <w:rsid w:val="00957FE3"/>
    <w:rsid w:val="00961179"/>
    <w:rsid w:val="009613D8"/>
    <w:rsid w:val="00967670"/>
    <w:rsid w:val="00972650"/>
    <w:rsid w:val="00973966"/>
    <w:rsid w:val="00974275"/>
    <w:rsid w:val="0097544C"/>
    <w:rsid w:val="00976C3E"/>
    <w:rsid w:val="009804FC"/>
    <w:rsid w:val="00983ABF"/>
    <w:rsid w:val="00984884"/>
    <w:rsid w:val="00990227"/>
    <w:rsid w:val="009908FE"/>
    <w:rsid w:val="00990F47"/>
    <w:rsid w:val="00995CBA"/>
    <w:rsid w:val="009963C2"/>
    <w:rsid w:val="0099678C"/>
    <w:rsid w:val="009A4DCE"/>
    <w:rsid w:val="009B0C96"/>
    <w:rsid w:val="009B0E87"/>
    <w:rsid w:val="009C222B"/>
    <w:rsid w:val="009C67A8"/>
    <w:rsid w:val="009D201B"/>
    <w:rsid w:val="009D5D9C"/>
    <w:rsid w:val="009D71FD"/>
    <w:rsid w:val="009E1678"/>
    <w:rsid w:val="009E2171"/>
    <w:rsid w:val="009F56CF"/>
    <w:rsid w:val="00A03F4C"/>
    <w:rsid w:val="00A0610D"/>
    <w:rsid w:val="00A06F53"/>
    <w:rsid w:val="00A16993"/>
    <w:rsid w:val="00A169CF"/>
    <w:rsid w:val="00A258FC"/>
    <w:rsid w:val="00A26A4C"/>
    <w:rsid w:val="00A275CF"/>
    <w:rsid w:val="00A3575F"/>
    <w:rsid w:val="00A37BE2"/>
    <w:rsid w:val="00A40068"/>
    <w:rsid w:val="00A50B05"/>
    <w:rsid w:val="00A535D4"/>
    <w:rsid w:val="00A55802"/>
    <w:rsid w:val="00A56972"/>
    <w:rsid w:val="00A56BCF"/>
    <w:rsid w:val="00A57815"/>
    <w:rsid w:val="00A60774"/>
    <w:rsid w:val="00A6204C"/>
    <w:rsid w:val="00A62F82"/>
    <w:rsid w:val="00A70CDC"/>
    <w:rsid w:val="00A7133D"/>
    <w:rsid w:val="00A769B4"/>
    <w:rsid w:val="00A76C0B"/>
    <w:rsid w:val="00A91D61"/>
    <w:rsid w:val="00A9587F"/>
    <w:rsid w:val="00A95ACB"/>
    <w:rsid w:val="00A95B87"/>
    <w:rsid w:val="00AA55FA"/>
    <w:rsid w:val="00AA6128"/>
    <w:rsid w:val="00AA6EB4"/>
    <w:rsid w:val="00AA785E"/>
    <w:rsid w:val="00AA7B30"/>
    <w:rsid w:val="00AA7CCD"/>
    <w:rsid w:val="00AB16E1"/>
    <w:rsid w:val="00AB592B"/>
    <w:rsid w:val="00AB6CC5"/>
    <w:rsid w:val="00AC2D5B"/>
    <w:rsid w:val="00AD2B38"/>
    <w:rsid w:val="00AD3025"/>
    <w:rsid w:val="00AD36B2"/>
    <w:rsid w:val="00AE7DA3"/>
    <w:rsid w:val="00AF47AE"/>
    <w:rsid w:val="00AF49F1"/>
    <w:rsid w:val="00AF54AA"/>
    <w:rsid w:val="00AF63CD"/>
    <w:rsid w:val="00AF72FC"/>
    <w:rsid w:val="00AF7CA8"/>
    <w:rsid w:val="00B03F74"/>
    <w:rsid w:val="00B05964"/>
    <w:rsid w:val="00B11A9B"/>
    <w:rsid w:val="00B20E2D"/>
    <w:rsid w:val="00B23F46"/>
    <w:rsid w:val="00B2494E"/>
    <w:rsid w:val="00B302CC"/>
    <w:rsid w:val="00B32ABB"/>
    <w:rsid w:val="00B33FF9"/>
    <w:rsid w:val="00B36557"/>
    <w:rsid w:val="00B41D92"/>
    <w:rsid w:val="00B41FD3"/>
    <w:rsid w:val="00B426D3"/>
    <w:rsid w:val="00B431DE"/>
    <w:rsid w:val="00B55C8B"/>
    <w:rsid w:val="00B57BE9"/>
    <w:rsid w:val="00B611C3"/>
    <w:rsid w:val="00B6545D"/>
    <w:rsid w:val="00B65BEE"/>
    <w:rsid w:val="00B66843"/>
    <w:rsid w:val="00B7029F"/>
    <w:rsid w:val="00B70D03"/>
    <w:rsid w:val="00B72F7A"/>
    <w:rsid w:val="00B734AC"/>
    <w:rsid w:val="00B73F09"/>
    <w:rsid w:val="00B76691"/>
    <w:rsid w:val="00B803E7"/>
    <w:rsid w:val="00B8274B"/>
    <w:rsid w:val="00B82DD5"/>
    <w:rsid w:val="00B82E14"/>
    <w:rsid w:val="00B8523A"/>
    <w:rsid w:val="00B868AE"/>
    <w:rsid w:val="00B92D09"/>
    <w:rsid w:val="00BA050F"/>
    <w:rsid w:val="00BA4DDE"/>
    <w:rsid w:val="00BB479F"/>
    <w:rsid w:val="00BC286A"/>
    <w:rsid w:val="00BC396F"/>
    <w:rsid w:val="00BC655F"/>
    <w:rsid w:val="00BC7B6A"/>
    <w:rsid w:val="00BD030E"/>
    <w:rsid w:val="00BD0CEA"/>
    <w:rsid w:val="00BD2216"/>
    <w:rsid w:val="00BD49A9"/>
    <w:rsid w:val="00BD6C9D"/>
    <w:rsid w:val="00BD766D"/>
    <w:rsid w:val="00BD7C7A"/>
    <w:rsid w:val="00BE03AE"/>
    <w:rsid w:val="00BE1E62"/>
    <w:rsid w:val="00BE4836"/>
    <w:rsid w:val="00BE543F"/>
    <w:rsid w:val="00BE646B"/>
    <w:rsid w:val="00BE7776"/>
    <w:rsid w:val="00BF11AD"/>
    <w:rsid w:val="00BF1FDC"/>
    <w:rsid w:val="00BF7052"/>
    <w:rsid w:val="00C05FAB"/>
    <w:rsid w:val="00C13A11"/>
    <w:rsid w:val="00C147F9"/>
    <w:rsid w:val="00C14C68"/>
    <w:rsid w:val="00C21F09"/>
    <w:rsid w:val="00C24AB5"/>
    <w:rsid w:val="00C307BC"/>
    <w:rsid w:val="00C320F9"/>
    <w:rsid w:val="00C3686E"/>
    <w:rsid w:val="00C40A2B"/>
    <w:rsid w:val="00C4294E"/>
    <w:rsid w:val="00C474AD"/>
    <w:rsid w:val="00C51D2F"/>
    <w:rsid w:val="00C56025"/>
    <w:rsid w:val="00C57408"/>
    <w:rsid w:val="00C620F0"/>
    <w:rsid w:val="00C658AB"/>
    <w:rsid w:val="00C670B6"/>
    <w:rsid w:val="00C678EB"/>
    <w:rsid w:val="00C76817"/>
    <w:rsid w:val="00C82D1D"/>
    <w:rsid w:val="00C925D9"/>
    <w:rsid w:val="00C92DA3"/>
    <w:rsid w:val="00C9531B"/>
    <w:rsid w:val="00C96957"/>
    <w:rsid w:val="00C970AE"/>
    <w:rsid w:val="00CA05BC"/>
    <w:rsid w:val="00CA1879"/>
    <w:rsid w:val="00CA29CB"/>
    <w:rsid w:val="00CA348A"/>
    <w:rsid w:val="00CB2CE6"/>
    <w:rsid w:val="00CC154F"/>
    <w:rsid w:val="00CC2B71"/>
    <w:rsid w:val="00CC7A2B"/>
    <w:rsid w:val="00CD6866"/>
    <w:rsid w:val="00CF08BB"/>
    <w:rsid w:val="00CF270A"/>
    <w:rsid w:val="00CF3A2D"/>
    <w:rsid w:val="00CF79EA"/>
    <w:rsid w:val="00D1009A"/>
    <w:rsid w:val="00D1233E"/>
    <w:rsid w:val="00D2006C"/>
    <w:rsid w:val="00D30E68"/>
    <w:rsid w:val="00D40BE0"/>
    <w:rsid w:val="00D55FAA"/>
    <w:rsid w:val="00D565DC"/>
    <w:rsid w:val="00D566AD"/>
    <w:rsid w:val="00D56974"/>
    <w:rsid w:val="00D60C89"/>
    <w:rsid w:val="00D6169D"/>
    <w:rsid w:val="00D61733"/>
    <w:rsid w:val="00D61996"/>
    <w:rsid w:val="00D651F4"/>
    <w:rsid w:val="00D706DC"/>
    <w:rsid w:val="00D7090B"/>
    <w:rsid w:val="00D7489C"/>
    <w:rsid w:val="00D8122D"/>
    <w:rsid w:val="00D9415C"/>
    <w:rsid w:val="00D951AB"/>
    <w:rsid w:val="00D965D9"/>
    <w:rsid w:val="00D9771F"/>
    <w:rsid w:val="00D97EAD"/>
    <w:rsid w:val="00DA0A4C"/>
    <w:rsid w:val="00DA14CB"/>
    <w:rsid w:val="00DA469E"/>
    <w:rsid w:val="00DA4B9C"/>
    <w:rsid w:val="00DA5402"/>
    <w:rsid w:val="00DB5486"/>
    <w:rsid w:val="00DB7675"/>
    <w:rsid w:val="00DC00BC"/>
    <w:rsid w:val="00DC649D"/>
    <w:rsid w:val="00DC7959"/>
    <w:rsid w:val="00DC7D57"/>
    <w:rsid w:val="00DD0BDA"/>
    <w:rsid w:val="00DE22CA"/>
    <w:rsid w:val="00DE39A8"/>
    <w:rsid w:val="00DF0B9D"/>
    <w:rsid w:val="00E00367"/>
    <w:rsid w:val="00E04B55"/>
    <w:rsid w:val="00E07E91"/>
    <w:rsid w:val="00E13D77"/>
    <w:rsid w:val="00E17B20"/>
    <w:rsid w:val="00E22035"/>
    <w:rsid w:val="00E23BB7"/>
    <w:rsid w:val="00E25DCD"/>
    <w:rsid w:val="00E269E1"/>
    <w:rsid w:val="00E275FF"/>
    <w:rsid w:val="00E35A70"/>
    <w:rsid w:val="00E40A3A"/>
    <w:rsid w:val="00E446EF"/>
    <w:rsid w:val="00E45F13"/>
    <w:rsid w:val="00E510BC"/>
    <w:rsid w:val="00E517B4"/>
    <w:rsid w:val="00E52BA4"/>
    <w:rsid w:val="00E54D6E"/>
    <w:rsid w:val="00E61256"/>
    <w:rsid w:val="00E6794F"/>
    <w:rsid w:val="00E71A1D"/>
    <w:rsid w:val="00E73CB2"/>
    <w:rsid w:val="00E755A0"/>
    <w:rsid w:val="00E77821"/>
    <w:rsid w:val="00E81627"/>
    <w:rsid w:val="00E8247B"/>
    <w:rsid w:val="00E828E0"/>
    <w:rsid w:val="00E839BA"/>
    <w:rsid w:val="00E8428A"/>
    <w:rsid w:val="00E8569B"/>
    <w:rsid w:val="00E8601F"/>
    <w:rsid w:val="00E90D84"/>
    <w:rsid w:val="00E9510C"/>
    <w:rsid w:val="00E9632E"/>
    <w:rsid w:val="00EA1D3F"/>
    <w:rsid w:val="00EA59B8"/>
    <w:rsid w:val="00EB5680"/>
    <w:rsid w:val="00EC2DF9"/>
    <w:rsid w:val="00EC3480"/>
    <w:rsid w:val="00ED0035"/>
    <w:rsid w:val="00ED2D7C"/>
    <w:rsid w:val="00ED46FA"/>
    <w:rsid w:val="00EE30F6"/>
    <w:rsid w:val="00EE6E36"/>
    <w:rsid w:val="00EF5161"/>
    <w:rsid w:val="00EF53F8"/>
    <w:rsid w:val="00EF7516"/>
    <w:rsid w:val="00F016BC"/>
    <w:rsid w:val="00F0660B"/>
    <w:rsid w:val="00F07D5E"/>
    <w:rsid w:val="00F123AE"/>
    <w:rsid w:val="00F14298"/>
    <w:rsid w:val="00F16C91"/>
    <w:rsid w:val="00F17362"/>
    <w:rsid w:val="00F173B8"/>
    <w:rsid w:val="00F21EB9"/>
    <w:rsid w:val="00F23D2C"/>
    <w:rsid w:val="00F24057"/>
    <w:rsid w:val="00F24896"/>
    <w:rsid w:val="00F258AE"/>
    <w:rsid w:val="00F26D55"/>
    <w:rsid w:val="00F31C19"/>
    <w:rsid w:val="00F32B93"/>
    <w:rsid w:val="00F3308C"/>
    <w:rsid w:val="00F50CBF"/>
    <w:rsid w:val="00F52DAE"/>
    <w:rsid w:val="00F54FE6"/>
    <w:rsid w:val="00F5551A"/>
    <w:rsid w:val="00F57C06"/>
    <w:rsid w:val="00F64995"/>
    <w:rsid w:val="00F73331"/>
    <w:rsid w:val="00F7524A"/>
    <w:rsid w:val="00F83696"/>
    <w:rsid w:val="00F86421"/>
    <w:rsid w:val="00F87174"/>
    <w:rsid w:val="00F87BB0"/>
    <w:rsid w:val="00F91D37"/>
    <w:rsid w:val="00F93170"/>
    <w:rsid w:val="00F93E85"/>
    <w:rsid w:val="00F951D1"/>
    <w:rsid w:val="00F9610D"/>
    <w:rsid w:val="00FB59DB"/>
    <w:rsid w:val="00FB657F"/>
    <w:rsid w:val="00FC1344"/>
    <w:rsid w:val="00FC1A03"/>
    <w:rsid w:val="00FC2132"/>
    <w:rsid w:val="00FE4C14"/>
    <w:rsid w:val="00FE59CF"/>
    <w:rsid w:val="00FE7D09"/>
    <w:rsid w:val="00FF1C65"/>
    <w:rsid w:val="00FF36B0"/>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DFC020"/>
  <w15:docId w15:val="{84C1BC3D-EDE1-47B4-AB02-ED24C572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de-CH" w:eastAsia="en-US" w:bidi="ar-SA"/>
      </w:rPr>
    </w:rPrDefault>
    <w:pPrDefault>
      <w:pPr>
        <w:spacing w:line="27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79"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7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479F"/>
  </w:style>
  <w:style w:type="paragraph" w:styleId="berschrift1">
    <w:name w:val="heading 1"/>
    <w:basedOn w:val="Standard"/>
    <w:next w:val="Standard"/>
    <w:link w:val="berschrift1Zchn"/>
    <w:uiPriority w:val="9"/>
    <w:qFormat/>
    <w:rsid w:val="009554AF"/>
    <w:pPr>
      <w:keepNext/>
      <w:keepLines/>
      <w:spacing w:before="480" w:after="120"/>
      <w:outlineLvl w:val="0"/>
    </w:pPr>
    <w:rPr>
      <w:rFonts w:asciiTheme="majorHAnsi" w:eastAsiaTheme="majorEastAsia" w:hAnsiTheme="majorHAnsi" w:cstheme="majorBidi"/>
      <w:b/>
      <w:bCs/>
      <w:color w:val="213A8F" w:themeColor="accent1"/>
      <w:sz w:val="24"/>
      <w:szCs w:val="24"/>
    </w:rPr>
  </w:style>
  <w:style w:type="paragraph" w:styleId="berschrift2">
    <w:name w:val="heading 2"/>
    <w:basedOn w:val="Standard"/>
    <w:next w:val="Standard"/>
    <w:link w:val="berschrift2Zchn"/>
    <w:uiPriority w:val="9"/>
    <w:qFormat/>
    <w:rsid w:val="009554AF"/>
    <w:pPr>
      <w:keepNext/>
      <w:keepLines/>
      <w:spacing w:before="360" w:after="120"/>
      <w:outlineLvl w:val="1"/>
    </w:pPr>
    <w:rPr>
      <w:rFonts w:asciiTheme="majorHAnsi" w:eastAsiaTheme="majorEastAsia" w:hAnsiTheme="majorHAnsi" w:cstheme="majorBidi"/>
      <w:b/>
      <w:bCs/>
      <w:color w:val="213A8F" w:themeColor="accent1"/>
      <w:szCs w:val="21"/>
    </w:rPr>
  </w:style>
  <w:style w:type="paragraph" w:styleId="berschrift3">
    <w:name w:val="heading 3"/>
    <w:basedOn w:val="Standard"/>
    <w:next w:val="Standard"/>
    <w:link w:val="berschrift3Zchn"/>
    <w:uiPriority w:val="9"/>
    <w:qFormat/>
    <w:rsid w:val="009554AF"/>
    <w:pPr>
      <w:keepNext/>
      <w:keepLines/>
      <w:spacing w:before="240"/>
      <w:outlineLvl w:val="2"/>
    </w:pPr>
    <w:rPr>
      <w:rFonts w:asciiTheme="majorHAnsi" w:eastAsiaTheme="majorEastAsia" w:hAnsiTheme="majorHAnsi" w:cstheme="majorBidi"/>
      <w:b/>
      <w:color w:val="213A8F" w:themeColor="accent1"/>
      <w:szCs w:val="24"/>
    </w:rPr>
  </w:style>
  <w:style w:type="paragraph" w:styleId="berschrift4">
    <w:name w:val="heading 4"/>
    <w:basedOn w:val="Standard"/>
    <w:next w:val="Standard"/>
    <w:link w:val="berschrift4Zchn"/>
    <w:uiPriority w:val="9"/>
    <w:semiHidden/>
    <w:rsid w:val="009554AF"/>
    <w:pPr>
      <w:keepNext/>
      <w:keepLines/>
      <w:spacing w:before="120"/>
      <w:outlineLvl w:val="3"/>
    </w:pPr>
    <w:rPr>
      <w:rFonts w:asciiTheme="majorHAnsi" w:eastAsiaTheme="majorEastAsia" w:hAnsiTheme="majorHAnsi" w:cstheme="majorBidi"/>
      <w:b/>
      <w:iCs/>
      <w:color w:val="213A8F" w:themeColor="accent1"/>
      <w:lang w:val="en-US"/>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371D6E"/>
    <w:rPr>
      <w:rFonts w:asciiTheme="minorHAnsi" w:hAnsiTheme="minorHAnsi" w:cstheme="minorBidi"/>
      <w:color w:val="213A8F" w:themeColor="accent1"/>
      <w:u w:val="none" w:color="213A8F" w:themeColor="accent1"/>
    </w:rPr>
  </w:style>
  <w:style w:type="paragraph" w:styleId="Kopfzeile">
    <w:name w:val="header"/>
    <w:basedOn w:val="Standard"/>
    <w:link w:val="KopfzeileZchn"/>
    <w:uiPriority w:val="99"/>
    <w:rsid w:val="00CD6866"/>
    <w:pPr>
      <w:tabs>
        <w:tab w:val="left" w:pos="1985"/>
        <w:tab w:val="left" w:pos="3828"/>
        <w:tab w:val="center" w:pos="4536"/>
      </w:tabs>
      <w:jc w:val="right"/>
    </w:pPr>
    <w:rPr>
      <w:sz w:val="15"/>
    </w:rPr>
  </w:style>
  <w:style w:type="character" w:customStyle="1" w:styleId="KopfzeileZchn">
    <w:name w:val="Kopfzeile Zchn"/>
    <w:basedOn w:val="Absatz-Standardschriftart"/>
    <w:link w:val="Kopfzeile"/>
    <w:uiPriority w:val="99"/>
    <w:rsid w:val="0003068A"/>
    <w:rPr>
      <w:sz w:val="15"/>
    </w:rPr>
  </w:style>
  <w:style w:type="paragraph" w:styleId="Fuzeile">
    <w:name w:val="footer"/>
    <w:basedOn w:val="Kopfzeile"/>
    <w:link w:val="FuzeileZchn"/>
    <w:uiPriority w:val="99"/>
    <w:rsid w:val="00416762"/>
    <w:pPr>
      <w:tabs>
        <w:tab w:val="clear" w:pos="4536"/>
      </w:tabs>
      <w:jc w:val="left"/>
    </w:pPr>
  </w:style>
  <w:style w:type="character" w:customStyle="1" w:styleId="FuzeileZchn">
    <w:name w:val="Fußzeile Zchn"/>
    <w:basedOn w:val="Absatz-Standardschriftart"/>
    <w:link w:val="Fuzeile"/>
    <w:uiPriority w:val="99"/>
    <w:rsid w:val="0003068A"/>
    <w:rPr>
      <w:sz w:val="15"/>
    </w:rPr>
  </w:style>
  <w:style w:type="paragraph" w:customStyle="1" w:styleId="EinfAbs">
    <w:name w:val="[Einf. Abs.]"/>
    <w:basedOn w:val="Standard"/>
    <w:uiPriority w:val="99"/>
    <w:semiHidden/>
    <w:rsid w:val="00F91D37"/>
    <w:pPr>
      <w:widowControl w:val="0"/>
      <w:autoSpaceDE w:val="0"/>
      <w:autoSpaceDN w:val="0"/>
      <w:adjustRightInd w:val="0"/>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
      </w:numPr>
    </w:pPr>
  </w:style>
  <w:style w:type="paragraph" w:styleId="Aufzhlungszeichen2">
    <w:name w:val="List Bullet 2"/>
    <w:basedOn w:val="Listenabsatz"/>
    <w:uiPriority w:val="99"/>
    <w:semiHidden/>
    <w:rsid w:val="009C67A8"/>
    <w:pPr>
      <w:numPr>
        <w:ilvl w:val="1"/>
        <w:numId w:val="1"/>
      </w:numPr>
      <w:tabs>
        <w:tab w:val="num" w:pos="360"/>
      </w:tabs>
      <w:ind w:left="720" w:firstLine="0"/>
    </w:pPr>
  </w:style>
  <w:style w:type="paragraph" w:styleId="Aufzhlungszeichen3">
    <w:name w:val="List Bullet 3"/>
    <w:basedOn w:val="Listenabsatz"/>
    <w:uiPriority w:val="99"/>
    <w:semiHidden/>
    <w:rsid w:val="009C67A8"/>
    <w:pPr>
      <w:numPr>
        <w:ilvl w:val="2"/>
        <w:numId w:val="1"/>
      </w:numPr>
    </w:pPr>
  </w:style>
  <w:style w:type="table" w:styleId="Tabellenraster">
    <w:name w:val="Table Grid"/>
    <w:basedOn w:val="NormaleTabelle"/>
    <w:uiPriority w:val="59"/>
    <w:rsid w:val="00B66843"/>
    <w:pPr>
      <w:spacing w:line="240" w:lineRule="auto"/>
    </w:pPr>
    <w:tblPr>
      <w:tblBorders>
        <w:top w:val="single" w:sz="6" w:space="0" w:color="213A8F" w:themeColor="accent1"/>
        <w:bottom w:val="single" w:sz="6" w:space="0" w:color="213A8F" w:themeColor="accent1"/>
        <w:insideH w:val="single" w:sz="6" w:space="0" w:color="213A8F" w:themeColor="accent1"/>
        <w:insideV w:val="single" w:sz="6" w:space="0" w:color="213A8F" w:themeColor="accent1"/>
      </w:tblBorders>
      <w:tblCellMar>
        <w:top w:w="28" w:type="dxa"/>
        <w:left w:w="28" w:type="dxa"/>
        <w:bottom w:w="28" w:type="dxa"/>
        <w:right w:w="57" w:type="dxa"/>
      </w:tblCellMar>
    </w:tblPr>
    <w:tblStylePr w:type="firstRow">
      <w:rPr>
        <w:rFonts w:asciiTheme="majorHAnsi" w:hAnsiTheme="majorHAnsi"/>
        <w:b/>
        <w:color w:val="auto"/>
        <w:sz w:val="20"/>
      </w:rPr>
      <w:tblPr/>
      <w:tcPr>
        <w:tcBorders>
          <w:top w:val="nil"/>
          <w:left w:val="nil"/>
          <w:bottom w:val="single" w:sz="4" w:space="0" w:color="213A8F" w:themeColor="accent1"/>
          <w:right w:val="nil"/>
          <w:insideH w:val="nil"/>
          <w:insideV w:val="single" w:sz="4" w:space="0" w:color="213A8F" w:themeColor="accent1"/>
          <w:tl2br w:val="nil"/>
          <w:tr2bl w:val="nil"/>
        </w:tcBorders>
      </w:tcPr>
    </w:tblStylePr>
    <w:tblStylePr w:type="lastRow">
      <w:rPr>
        <w:rFonts w:asciiTheme="majorHAnsi" w:hAnsiTheme="majorHAnsi"/>
        <w:b w:val="0"/>
        <w:color w:val="auto"/>
        <w:sz w:val="20"/>
      </w:rPr>
    </w:tblStylePr>
    <w:tblStylePr w:type="firstCol">
      <w:rPr>
        <w:rFonts w:asciiTheme="majorHAnsi" w:hAnsiTheme="majorHAnsi"/>
        <w:b w:val="0"/>
        <w:color w:val="auto"/>
        <w:sz w:val="20"/>
      </w:rPr>
    </w:tblStylePr>
    <w:tblStylePr w:type="lastCol">
      <w:rPr>
        <w:rFonts w:asciiTheme="minorHAnsi" w:hAnsiTheme="minorHAnsi"/>
        <w:b/>
        <w:sz w:val="20"/>
      </w:rPr>
    </w:tblStylePr>
  </w:style>
  <w:style w:type="character" w:customStyle="1" w:styleId="berschrift1Zchn">
    <w:name w:val="Überschrift 1 Zchn"/>
    <w:basedOn w:val="Absatz-Standardschriftart"/>
    <w:link w:val="berschrift1"/>
    <w:uiPriority w:val="9"/>
    <w:rsid w:val="009554AF"/>
    <w:rPr>
      <w:rFonts w:asciiTheme="majorHAnsi" w:eastAsiaTheme="majorEastAsia" w:hAnsiTheme="majorHAnsi" w:cstheme="majorBidi"/>
      <w:b/>
      <w:bCs/>
      <w:color w:val="213A8F" w:themeColor="accent1"/>
      <w:sz w:val="24"/>
      <w:szCs w:val="24"/>
    </w:rPr>
  </w:style>
  <w:style w:type="character" w:customStyle="1" w:styleId="berschrift2Zchn">
    <w:name w:val="Überschrift 2 Zchn"/>
    <w:basedOn w:val="Absatz-Standardschriftart"/>
    <w:link w:val="berschrift2"/>
    <w:uiPriority w:val="9"/>
    <w:rsid w:val="009554AF"/>
    <w:rPr>
      <w:rFonts w:asciiTheme="majorHAnsi" w:eastAsiaTheme="majorEastAsia" w:hAnsiTheme="majorHAnsi" w:cstheme="majorBidi"/>
      <w:b/>
      <w:bCs/>
      <w:color w:val="213A8F" w:themeColor="accent1"/>
      <w:szCs w:val="21"/>
    </w:rPr>
  </w:style>
  <w:style w:type="paragraph" w:styleId="Titel">
    <w:name w:val="Title"/>
    <w:basedOn w:val="Standard"/>
    <w:next w:val="Standard"/>
    <w:link w:val="TitelZchn"/>
    <w:uiPriority w:val="11"/>
    <w:qFormat/>
    <w:rsid w:val="00D2006C"/>
    <w:pPr>
      <w:spacing w:after="300"/>
      <w:contextualSpacing/>
    </w:pPr>
    <w:rPr>
      <w:rFonts w:asciiTheme="majorHAnsi" w:eastAsiaTheme="majorEastAsia" w:hAnsiTheme="majorHAnsi" w:cstheme="majorBidi"/>
      <w:b/>
      <w:color w:val="213A8F" w:themeColor="accent1"/>
      <w:kern w:val="28"/>
      <w:sz w:val="32"/>
      <w:szCs w:val="52"/>
    </w:rPr>
  </w:style>
  <w:style w:type="character" w:customStyle="1" w:styleId="TitelZchn">
    <w:name w:val="Titel Zchn"/>
    <w:basedOn w:val="Absatz-Standardschriftart"/>
    <w:link w:val="Titel"/>
    <w:uiPriority w:val="11"/>
    <w:rsid w:val="00D2006C"/>
    <w:rPr>
      <w:rFonts w:asciiTheme="majorHAnsi" w:eastAsiaTheme="majorEastAsia" w:hAnsiTheme="majorHAnsi" w:cstheme="majorBidi"/>
      <w:b/>
      <w:color w:val="213A8F" w:themeColor="accent1"/>
      <w:kern w:val="28"/>
      <w:sz w:val="32"/>
      <w:szCs w:val="52"/>
    </w:rPr>
  </w:style>
  <w:style w:type="paragraph" w:customStyle="1" w:styleId="Brieftitel">
    <w:name w:val="Brieftitel"/>
    <w:basedOn w:val="Standard"/>
    <w:link w:val="BrieftitelZchn"/>
    <w:uiPriority w:val="14"/>
    <w:semiHidden/>
    <w:rsid w:val="00451B54"/>
    <w:pPr>
      <w:spacing w:after="540"/>
      <w:contextualSpacing/>
    </w:pPr>
    <w:rPr>
      <w:rFonts w:asciiTheme="majorHAnsi" w:hAnsiTheme="majorHAnsi"/>
      <w:b/>
    </w:rPr>
  </w:style>
  <w:style w:type="character" w:customStyle="1" w:styleId="BrieftitelZchn">
    <w:name w:val="Brieftitel Zchn"/>
    <w:basedOn w:val="Absatz-Standardschriftart"/>
    <w:link w:val="Brieftitel"/>
    <w:uiPriority w:val="14"/>
    <w:semiHidden/>
    <w:rsid w:val="002305F4"/>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9554AF"/>
    <w:rPr>
      <w:rFonts w:asciiTheme="majorHAnsi" w:eastAsiaTheme="majorEastAsia" w:hAnsiTheme="majorHAnsi" w:cstheme="majorBidi"/>
      <w:b/>
      <w:color w:val="213A8F" w:themeColor="accent1"/>
      <w:szCs w:val="24"/>
    </w:rPr>
  </w:style>
  <w:style w:type="character" w:customStyle="1" w:styleId="berschrift4Zchn">
    <w:name w:val="Überschrift 4 Zchn"/>
    <w:basedOn w:val="Absatz-Standardschriftart"/>
    <w:link w:val="berschrift4"/>
    <w:uiPriority w:val="9"/>
    <w:semiHidden/>
    <w:rsid w:val="009554AF"/>
    <w:rPr>
      <w:rFonts w:asciiTheme="majorHAnsi" w:eastAsiaTheme="majorEastAsia" w:hAnsiTheme="majorHAnsi" w:cstheme="majorBidi"/>
      <w:b/>
      <w:iCs/>
      <w:color w:val="213A8F" w:themeColor="accent1"/>
      <w:lang w:val="en-US"/>
    </w:rPr>
  </w:style>
  <w:style w:type="character" w:customStyle="1" w:styleId="berschrift5Zchn">
    <w:name w:val="Überschrift 5 Zchn"/>
    <w:basedOn w:val="Absatz-Standardschriftart"/>
    <w:link w:val="berschrift5"/>
    <w:uiPriority w:val="9"/>
    <w:semiHidden/>
    <w:rsid w:val="00D651F4"/>
    <w:rPr>
      <w:rFonts w:asciiTheme="majorHAnsi" w:eastAsiaTheme="majorEastAsia" w:hAnsiTheme="majorHAnsi" w:cstheme="majorBidi"/>
      <w:sz w:val="21"/>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D951AB"/>
    <w:pPr>
      <w:numPr>
        <w:numId w:val="2"/>
      </w:numPr>
      <w:spacing w:before="120" w:after="120"/>
    </w:pPr>
  </w:style>
  <w:style w:type="paragraph" w:customStyle="1" w:styleId="Traktandum-Titel2">
    <w:name w:val="Traktandum-Titel 2"/>
    <w:basedOn w:val="Aufzhlung1"/>
    <w:next w:val="Traktandum-Text"/>
    <w:uiPriority w:val="18"/>
    <w:rsid w:val="00D2006C"/>
    <w:pPr>
      <w:numPr>
        <w:ilvl w:val="1"/>
        <w:numId w:val="4"/>
      </w:numPr>
      <w:tabs>
        <w:tab w:val="left" w:pos="7938"/>
      </w:tabs>
      <w:spacing w:before="0" w:after="0"/>
      <w:ind w:left="850" w:right="851" w:hanging="425"/>
    </w:pPr>
    <w:rPr>
      <w:b/>
    </w:rPr>
  </w:style>
  <w:style w:type="paragraph" w:customStyle="1" w:styleId="Traktandum-Titel1">
    <w:name w:val="Traktandum-Titel 1"/>
    <w:basedOn w:val="Aufzhlung1"/>
    <w:next w:val="Traktandum-Text"/>
    <w:uiPriority w:val="18"/>
    <w:rsid w:val="00D2006C"/>
    <w:pPr>
      <w:numPr>
        <w:numId w:val="4"/>
      </w:numPr>
      <w:tabs>
        <w:tab w:val="left" w:pos="7938"/>
      </w:tabs>
      <w:spacing w:before="0" w:after="0"/>
    </w:pPr>
    <w:rPr>
      <w:rFonts w:asciiTheme="majorHAnsi" w:hAnsiTheme="majorHAnsi"/>
      <w:b/>
    </w:rPr>
  </w:style>
  <w:style w:type="paragraph" w:customStyle="1" w:styleId="Anleitung">
    <w:name w:val="Anleitung"/>
    <w:basedOn w:val="Standard"/>
    <w:uiPriority w:val="98"/>
    <w:semiHidden/>
    <w:rsid w:val="00625020"/>
    <w:rPr>
      <w:vanish/>
      <w:color w:val="A6A6A6" w:themeColor="background1" w:themeShade="A6"/>
      <w:sz w:val="14"/>
      <w:szCs w:val="18"/>
    </w:rPr>
  </w:style>
  <w:style w:type="character" w:styleId="BesuchterLink">
    <w:name w:val="FollowedHyperlink"/>
    <w:basedOn w:val="Hyperlink"/>
    <w:uiPriority w:val="75"/>
    <w:semiHidden/>
    <w:rsid w:val="00371D6E"/>
    <w:rPr>
      <w:rFonts w:asciiTheme="minorHAnsi" w:hAnsiTheme="minorHAnsi" w:cstheme="minorBidi"/>
      <w:color w:val="213A8F" w:themeColor="accent1"/>
      <w:u w:val="none" w:color="213A8F" w:themeColor="accent1"/>
    </w:rPr>
  </w:style>
  <w:style w:type="paragraph" w:styleId="Untertitel">
    <w:name w:val="Subtitle"/>
    <w:basedOn w:val="Standard"/>
    <w:next w:val="Standard"/>
    <w:link w:val="UntertitelZchn"/>
    <w:uiPriority w:val="12"/>
    <w:rsid w:val="00F7524A"/>
    <w:pPr>
      <w:numPr>
        <w:ilvl w:val="1"/>
      </w:numPr>
    </w:pPr>
    <w:rPr>
      <w:rFonts w:eastAsiaTheme="minorEastAsia"/>
      <w:color w:val="000000" w:themeColor="text1"/>
      <w:sz w:val="28"/>
      <w:szCs w:val="52"/>
    </w:rPr>
  </w:style>
  <w:style w:type="character" w:customStyle="1" w:styleId="UntertitelZchn">
    <w:name w:val="Untertitel Zchn"/>
    <w:basedOn w:val="Absatz-Standardschriftart"/>
    <w:link w:val="Untertitel"/>
    <w:uiPriority w:val="12"/>
    <w:rsid w:val="00F7524A"/>
    <w:rPr>
      <w:rFonts w:eastAsiaTheme="minorEastAsia"/>
      <w:color w:val="000000" w:themeColor="text1"/>
      <w:sz w:val="28"/>
      <w:szCs w:val="52"/>
    </w:rPr>
  </w:style>
  <w:style w:type="paragraph" w:styleId="Datum">
    <w:name w:val="Date"/>
    <w:basedOn w:val="Standard"/>
    <w:next w:val="Standard"/>
    <w:link w:val="DatumZchn"/>
    <w:uiPriority w:val="15"/>
    <w:semiHidden/>
    <w:rsid w:val="00451B54"/>
    <w:pPr>
      <w:spacing w:before="340" w:after="800"/>
    </w:pPr>
  </w:style>
  <w:style w:type="character" w:customStyle="1" w:styleId="DatumZchn">
    <w:name w:val="Datum Zchn"/>
    <w:basedOn w:val="Absatz-Standardschriftart"/>
    <w:link w:val="Datum"/>
    <w:uiPriority w:val="15"/>
    <w:semiHidden/>
    <w:rsid w:val="002305F4"/>
  </w:style>
  <w:style w:type="paragraph" w:styleId="Funotentext">
    <w:name w:val="footnote text"/>
    <w:basedOn w:val="Standard"/>
    <w:link w:val="FunotentextZchn"/>
    <w:uiPriority w:val="79"/>
    <w:semiHidden/>
    <w:unhideWhenUsed/>
    <w:rsid w:val="00494FD7"/>
    <w:rPr>
      <w:sz w:val="16"/>
      <w:szCs w:val="20"/>
    </w:rPr>
  </w:style>
  <w:style w:type="character" w:customStyle="1" w:styleId="FunotentextZchn">
    <w:name w:val="Fußnotentext Zchn"/>
    <w:basedOn w:val="Absatz-Standardschriftart"/>
    <w:link w:val="Funotentext"/>
    <w:uiPriority w:val="79"/>
    <w:semiHidden/>
    <w:rsid w:val="00494FD7"/>
    <w:rPr>
      <w:sz w:val="16"/>
      <w:szCs w:val="20"/>
    </w:rPr>
  </w:style>
  <w:style w:type="character" w:styleId="Funotenzeichen">
    <w:name w:val="footnote reference"/>
    <w:basedOn w:val="Absatz-Standardschriftart"/>
    <w:uiPriority w:val="79"/>
    <w:semiHidden/>
    <w:unhideWhenUsed/>
    <w:rsid w:val="00642F26"/>
    <w:rPr>
      <w:vertAlign w:val="superscript"/>
    </w:r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3E093C"/>
    <w:pPr>
      <w:numPr>
        <w:ilvl w:val="1"/>
      </w:numPr>
    </w:pPr>
  </w:style>
  <w:style w:type="paragraph" w:customStyle="1" w:styleId="Aufzhlung3">
    <w:name w:val="Aufzählung 3"/>
    <w:basedOn w:val="Aufzhlung1"/>
    <w:uiPriority w:val="2"/>
    <w:rsid w:val="00DA4B9C"/>
    <w:pPr>
      <w:numPr>
        <w:ilvl w:val="2"/>
      </w:numPr>
      <w:ind w:left="794" w:hanging="227"/>
    </w:pPr>
  </w:style>
  <w:style w:type="paragraph" w:styleId="Beschriftung">
    <w:name w:val="caption"/>
    <w:basedOn w:val="Standard"/>
    <w:next w:val="Standard"/>
    <w:uiPriority w:val="35"/>
    <w:rsid w:val="00FC1344"/>
    <w:pPr>
      <w:spacing w:before="60" w:after="270"/>
    </w:pPr>
    <w:rPr>
      <w:iCs/>
      <w:sz w:val="16"/>
      <w:szCs w:val="18"/>
    </w:rPr>
  </w:style>
  <w:style w:type="paragraph" w:styleId="Inhaltsverzeichnisberschrift">
    <w:name w:val="TOC Heading"/>
    <w:basedOn w:val="berschrift1"/>
    <w:next w:val="Standard"/>
    <w:uiPriority w:val="39"/>
    <w:semiHidden/>
    <w:qFormat/>
    <w:rsid w:val="00DB7675"/>
    <w:pPr>
      <w:spacing w:before="240"/>
      <w:outlineLvl w:val="9"/>
    </w:pPr>
    <w:rPr>
      <w:bCs w:val="0"/>
      <w:szCs w:val="32"/>
    </w:rPr>
  </w:style>
  <w:style w:type="paragraph" w:styleId="Sprechblasentext">
    <w:name w:val="Balloon Text"/>
    <w:basedOn w:val="Standard"/>
    <w:link w:val="SprechblasentextZchn"/>
    <w:uiPriority w:val="99"/>
    <w:semiHidden/>
    <w:unhideWhenUsed/>
    <w:rsid w:val="0087001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qFormat/>
    <w:rsid w:val="00E8428A"/>
    <w:pPr>
      <w:jc w:val="right"/>
    </w:pPr>
  </w:style>
  <w:style w:type="paragraph" w:customStyle="1" w:styleId="berschrift1nummeriert">
    <w:name w:val="Überschrift 1 nummeriert"/>
    <w:basedOn w:val="berschrift1"/>
    <w:next w:val="Standard"/>
    <w:uiPriority w:val="10"/>
    <w:qFormat/>
    <w:rsid w:val="00F32B93"/>
    <w:pPr>
      <w:numPr>
        <w:numId w:val="8"/>
      </w:numPr>
    </w:pPr>
  </w:style>
  <w:style w:type="paragraph" w:customStyle="1" w:styleId="berschrift2nummeriert">
    <w:name w:val="Überschrift 2 nummeriert"/>
    <w:basedOn w:val="berschrift2"/>
    <w:next w:val="Standard"/>
    <w:uiPriority w:val="10"/>
    <w:qFormat/>
    <w:rsid w:val="00F32B93"/>
    <w:pPr>
      <w:numPr>
        <w:ilvl w:val="1"/>
        <w:numId w:val="8"/>
      </w:numPr>
    </w:pPr>
  </w:style>
  <w:style w:type="paragraph" w:customStyle="1" w:styleId="berschrift3nummeriert">
    <w:name w:val="Überschrift 3 nummeriert"/>
    <w:basedOn w:val="berschrift3"/>
    <w:next w:val="Standard"/>
    <w:uiPriority w:val="10"/>
    <w:qFormat/>
    <w:rsid w:val="009554AF"/>
    <w:pPr>
      <w:numPr>
        <w:ilvl w:val="2"/>
        <w:numId w:val="8"/>
      </w:numPr>
      <w:tabs>
        <w:tab w:val="left" w:pos="851"/>
      </w:tabs>
    </w:pPr>
  </w:style>
  <w:style w:type="paragraph" w:customStyle="1" w:styleId="berschrift4nummeriert">
    <w:name w:val="Überschrift 4 nummeriert"/>
    <w:basedOn w:val="berschrift4"/>
    <w:next w:val="Standard"/>
    <w:uiPriority w:val="10"/>
    <w:semiHidden/>
    <w:qFormat/>
    <w:rsid w:val="00B426D3"/>
    <w:pPr>
      <w:numPr>
        <w:ilvl w:val="3"/>
        <w:numId w:val="8"/>
      </w:numPr>
      <w:tabs>
        <w:tab w:val="left" w:pos="1134"/>
      </w:tabs>
    </w:pPr>
  </w:style>
  <w:style w:type="paragraph" w:styleId="Verzeichnis1">
    <w:name w:val="toc 1"/>
    <w:basedOn w:val="Standard"/>
    <w:next w:val="Standard"/>
    <w:autoRedefine/>
    <w:uiPriority w:val="39"/>
    <w:semiHidden/>
    <w:rsid w:val="00C670B6"/>
    <w:pPr>
      <w:tabs>
        <w:tab w:val="right" w:leader="dot" w:pos="8364"/>
      </w:tabs>
      <w:spacing w:before="120"/>
      <w:ind w:left="567" w:hanging="567"/>
    </w:pPr>
    <w:rPr>
      <w:b/>
      <w:noProof/>
    </w:rPr>
  </w:style>
  <w:style w:type="paragraph" w:styleId="Verzeichnis2">
    <w:name w:val="toc 2"/>
    <w:basedOn w:val="Standard"/>
    <w:next w:val="Standard"/>
    <w:autoRedefine/>
    <w:uiPriority w:val="39"/>
    <w:semiHidden/>
    <w:rsid w:val="00C670B6"/>
    <w:pPr>
      <w:tabs>
        <w:tab w:val="right" w:leader="dot" w:pos="8364"/>
      </w:tabs>
      <w:ind w:left="1134" w:hanging="567"/>
    </w:pPr>
  </w:style>
  <w:style w:type="paragraph" w:styleId="Verzeichnis3">
    <w:name w:val="toc 3"/>
    <w:basedOn w:val="Standard"/>
    <w:next w:val="Standard"/>
    <w:autoRedefine/>
    <w:uiPriority w:val="39"/>
    <w:semiHidden/>
    <w:rsid w:val="002949B4"/>
    <w:pPr>
      <w:tabs>
        <w:tab w:val="right" w:leader="dot" w:pos="9637"/>
      </w:tabs>
      <w:ind w:left="1701" w:hanging="567"/>
    </w:pPr>
  </w:style>
  <w:style w:type="paragraph" w:styleId="StandardWeb">
    <w:name w:val="Normal (Web)"/>
    <w:basedOn w:val="Standard"/>
    <w:uiPriority w:val="99"/>
    <w:semiHidden/>
    <w:unhideWhenUsed/>
    <w:rsid w:val="00BE1E62"/>
    <w:pPr>
      <w:spacing w:before="100" w:beforeAutospacing="1" w:after="100" w:afterAutospacing="1"/>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84"/>
    <w:semiHidden/>
    <w:qFormat/>
    <w:rsid w:val="007C4A89"/>
    <w:pPr>
      <w:pBdr>
        <w:bottom w:val="single" w:sz="2" w:space="0" w:color="auto"/>
      </w:pBdr>
      <w:tabs>
        <w:tab w:val="right" w:pos="567"/>
        <w:tab w:val="right" w:pos="851"/>
        <w:tab w:val="right" w:pos="4019"/>
      </w:tabs>
    </w:pPr>
    <w:rPr>
      <w:sz w:val="12"/>
    </w:rPr>
  </w:style>
  <w:style w:type="paragraph" w:customStyle="1" w:styleId="Nummerierung1">
    <w:name w:val="Nummerierung 1"/>
    <w:basedOn w:val="Standard"/>
    <w:uiPriority w:val="3"/>
    <w:qFormat/>
    <w:rsid w:val="0027100A"/>
    <w:pPr>
      <w:numPr>
        <w:ilvl w:val="5"/>
        <w:numId w:val="3"/>
      </w:numPr>
      <w:contextualSpacing/>
    </w:pPr>
  </w:style>
  <w:style w:type="paragraph" w:customStyle="1" w:styleId="Nummerierung2">
    <w:name w:val="Nummerierung 2"/>
    <w:basedOn w:val="Nummerierung1"/>
    <w:uiPriority w:val="3"/>
    <w:qFormat/>
    <w:rsid w:val="00B72F7A"/>
    <w:pPr>
      <w:numPr>
        <w:ilvl w:val="6"/>
      </w:numPr>
    </w:pPr>
  </w:style>
  <w:style w:type="character" w:styleId="Seitenzahl">
    <w:name w:val="page number"/>
    <w:basedOn w:val="FuzeileZchn"/>
    <w:uiPriority w:val="99"/>
    <w:semiHidden/>
    <w:rsid w:val="00983ABF"/>
    <w:rPr>
      <w:rFonts w:asciiTheme="minorHAnsi" w:hAnsiTheme="minorHAnsi"/>
      <w:sz w:val="15"/>
    </w:rPr>
  </w:style>
  <w:style w:type="paragraph" w:customStyle="1" w:styleId="Kostentrger">
    <w:name w:val="Kostenträger"/>
    <w:basedOn w:val="Standard"/>
    <w:next w:val="Standard"/>
    <w:uiPriority w:val="79"/>
    <w:semiHidden/>
    <w:rsid w:val="00B611C3"/>
    <w:pPr>
      <w:spacing w:after="720"/>
    </w:pPr>
    <w:rPr>
      <w:sz w:val="14"/>
      <w:szCs w:val="14"/>
    </w:rPr>
  </w:style>
  <w:style w:type="character" w:styleId="Platzhaltertext">
    <w:name w:val="Placeholder Text"/>
    <w:basedOn w:val="Absatz-Standardschriftart"/>
    <w:uiPriority w:val="79"/>
    <w:semiHidden/>
    <w:rsid w:val="004E2A7E"/>
    <w:rPr>
      <w:rFonts w:asciiTheme="minorHAnsi" w:hAnsiTheme="minorHAnsi"/>
      <w:vanish w:val="0"/>
      <w:color w:val="808080" w:themeColor="background2"/>
    </w:rPr>
  </w:style>
  <w:style w:type="paragraph" w:customStyle="1" w:styleId="PlatzhaltervorEmpfnger">
    <w:name w:val="Platzhalter vor Empfänger"/>
    <w:basedOn w:val="Standard"/>
    <w:next w:val="Standard"/>
    <w:uiPriority w:val="79"/>
    <w:semiHidden/>
    <w:qFormat/>
    <w:rsid w:val="004E2A7E"/>
    <w:pPr>
      <w:spacing w:after="680"/>
    </w:pPr>
    <w:rPr>
      <w:noProof/>
      <w:color w:val="808080" w:themeColor="background2"/>
    </w:rPr>
  </w:style>
  <w:style w:type="paragraph" w:customStyle="1" w:styleId="Beschluss">
    <w:name w:val="Beschluss"/>
    <w:basedOn w:val="Standard"/>
    <w:next w:val="Traktandum-Text"/>
    <w:uiPriority w:val="19"/>
    <w:semiHidden/>
    <w:qFormat/>
    <w:rsid w:val="00D651F4"/>
    <w:pPr>
      <w:ind w:left="426"/>
    </w:pPr>
    <w:rPr>
      <w:b/>
      <w:u w:val="single" w:color="213A8F" w:themeColor="accent1"/>
    </w:rPr>
  </w:style>
  <w:style w:type="paragraph" w:customStyle="1" w:styleId="Traktandum-Text">
    <w:name w:val="Traktandum-Text"/>
    <w:basedOn w:val="Standard"/>
    <w:uiPriority w:val="19"/>
    <w:qFormat/>
    <w:rsid w:val="00D1009A"/>
    <w:pPr>
      <w:ind w:left="425"/>
    </w:pPr>
  </w:style>
  <w:style w:type="character" w:customStyle="1" w:styleId="NichtaufgelsteErwhnung1">
    <w:name w:val="Nicht aufgelöste Erwähnung1"/>
    <w:basedOn w:val="Absatz-Standardschriftart"/>
    <w:uiPriority w:val="99"/>
    <w:semiHidden/>
    <w:unhideWhenUsed/>
    <w:rsid w:val="00160BB3"/>
    <w:rPr>
      <w:color w:val="808080"/>
      <w:shd w:val="clear" w:color="auto" w:fill="E6E6E6"/>
    </w:rPr>
  </w:style>
  <w:style w:type="paragraph" w:customStyle="1" w:styleId="Titelseiten-Titel">
    <w:name w:val="Titelseiten-Titel"/>
    <w:basedOn w:val="Titel"/>
    <w:next w:val="Standard"/>
    <w:uiPriority w:val="11"/>
    <w:semiHidden/>
    <w:qFormat/>
    <w:rsid w:val="009A4DCE"/>
    <w:pPr>
      <w:spacing w:after="0"/>
    </w:pPr>
    <w:rPr>
      <w:sz w:val="72"/>
      <w:szCs w:val="72"/>
    </w:rPr>
  </w:style>
  <w:style w:type="paragraph" w:styleId="Verzeichnis4">
    <w:name w:val="toc 4"/>
    <w:basedOn w:val="Standard"/>
    <w:next w:val="Standard"/>
    <w:autoRedefine/>
    <w:uiPriority w:val="39"/>
    <w:semiHidden/>
    <w:rsid w:val="00696E29"/>
    <w:pPr>
      <w:spacing w:after="100" w:line="259" w:lineRule="auto"/>
      <w:ind w:left="660"/>
    </w:pPr>
    <w:rPr>
      <w:rFonts w:eastAsiaTheme="minorEastAsia"/>
      <w:sz w:val="22"/>
      <w:lang w:eastAsia="de-CH"/>
    </w:rPr>
  </w:style>
  <w:style w:type="paragraph" w:styleId="Verzeichnis5">
    <w:name w:val="toc 5"/>
    <w:basedOn w:val="Standard"/>
    <w:next w:val="Standard"/>
    <w:autoRedefine/>
    <w:uiPriority w:val="39"/>
    <w:semiHidden/>
    <w:rsid w:val="00696E29"/>
    <w:pPr>
      <w:spacing w:after="100" w:line="259" w:lineRule="auto"/>
      <w:ind w:left="880"/>
    </w:pPr>
    <w:rPr>
      <w:rFonts w:eastAsiaTheme="minorEastAsia"/>
      <w:sz w:val="22"/>
      <w:lang w:eastAsia="de-CH"/>
    </w:rPr>
  </w:style>
  <w:style w:type="paragraph" w:styleId="Verzeichnis6">
    <w:name w:val="toc 6"/>
    <w:basedOn w:val="Standard"/>
    <w:next w:val="Standard"/>
    <w:autoRedefine/>
    <w:uiPriority w:val="39"/>
    <w:semiHidden/>
    <w:rsid w:val="00696E29"/>
    <w:pPr>
      <w:spacing w:after="100" w:line="259" w:lineRule="auto"/>
      <w:ind w:left="1100"/>
    </w:pPr>
    <w:rPr>
      <w:rFonts w:eastAsiaTheme="minorEastAsia"/>
      <w:sz w:val="22"/>
      <w:lang w:eastAsia="de-CH"/>
    </w:rPr>
  </w:style>
  <w:style w:type="paragraph" w:styleId="Verzeichnis7">
    <w:name w:val="toc 7"/>
    <w:basedOn w:val="Standard"/>
    <w:next w:val="Standard"/>
    <w:autoRedefine/>
    <w:uiPriority w:val="39"/>
    <w:semiHidden/>
    <w:rsid w:val="00696E29"/>
    <w:pPr>
      <w:spacing w:after="100" w:line="259" w:lineRule="auto"/>
      <w:ind w:left="1320"/>
    </w:pPr>
    <w:rPr>
      <w:rFonts w:eastAsiaTheme="minorEastAsia"/>
      <w:sz w:val="22"/>
      <w:lang w:eastAsia="de-CH"/>
    </w:rPr>
  </w:style>
  <w:style w:type="paragraph" w:styleId="Verzeichnis8">
    <w:name w:val="toc 8"/>
    <w:basedOn w:val="Standard"/>
    <w:next w:val="Standard"/>
    <w:autoRedefine/>
    <w:uiPriority w:val="39"/>
    <w:semiHidden/>
    <w:rsid w:val="00696E29"/>
    <w:pPr>
      <w:spacing w:after="100" w:line="259" w:lineRule="auto"/>
      <w:ind w:left="1540"/>
    </w:pPr>
    <w:rPr>
      <w:rFonts w:eastAsiaTheme="minorEastAsia"/>
      <w:sz w:val="22"/>
      <w:lang w:eastAsia="de-CH"/>
    </w:rPr>
  </w:style>
  <w:style w:type="paragraph" w:styleId="Verzeichnis9">
    <w:name w:val="toc 9"/>
    <w:basedOn w:val="Standard"/>
    <w:next w:val="Standard"/>
    <w:autoRedefine/>
    <w:uiPriority w:val="39"/>
    <w:semiHidden/>
    <w:rsid w:val="00696E29"/>
    <w:pPr>
      <w:spacing w:after="100" w:line="259" w:lineRule="auto"/>
      <w:ind w:left="1760"/>
    </w:pPr>
    <w:rPr>
      <w:rFonts w:eastAsiaTheme="minorEastAsia"/>
      <w:sz w:val="22"/>
      <w:lang w:eastAsia="de-CH"/>
    </w:rPr>
  </w:style>
  <w:style w:type="character" w:styleId="NichtaufgelsteErwhnung">
    <w:name w:val="Unresolved Mention"/>
    <w:basedOn w:val="Absatz-Standardschriftart"/>
    <w:uiPriority w:val="99"/>
    <w:semiHidden/>
    <w:unhideWhenUsed/>
    <w:rsid w:val="00696E29"/>
    <w:rPr>
      <w:color w:val="605E5C"/>
      <w:shd w:val="clear" w:color="auto" w:fill="E1DFDD"/>
    </w:rPr>
  </w:style>
  <w:style w:type="paragraph" w:customStyle="1" w:styleId="PPB">
    <w:name w:val="P.P.  B"/>
    <w:uiPriority w:val="99"/>
    <w:semiHidden/>
    <w:rsid w:val="006C7E1B"/>
    <w:pPr>
      <w:pBdr>
        <w:bottom w:val="single" w:sz="2" w:space="0" w:color="auto"/>
      </w:pBdr>
      <w:tabs>
        <w:tab w:val="left" w:pos="1152"/>
        <w:tab w:val="right" w:pos="4019"/>
      </w:tabs>
      <w:spacing w:line="240" w:lineRule="auto"/>
    </w:pPr>
    <w:rPr>
      <w:sz w:val="12"/>
    </w:rPr>
  </w:style>
  <w:style w:type="paragraph" w:customStyle="1" w:styleId="Dokumentbezeichnung">
    <w:name w:val="Dokumentbezeichnung"/>
    <w:basedOn w:val="berschrift1"/>
    <w:next w:val="Standard"/>
    <w:uiPriority w:val="98"/>
    <w:semiHidden/>
    <w:rsid w:val="00565B2C"/>
    <w:pPr>
      <w:pageBreakBefore/>
      <w:numPr>
        <w:numId w:val="5"/>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line="240" w:lineRule="atLeast"/>
      <w:ind w:right="125"/>
    </w:pPr>
    <w:rPr>
      <w:bCs w:val="0"/>
      <w:color w:val="FFFFFF" w:themeColor="background1"/>
      <w:spacing w:val="6"/>
      <w:sz w:val="40"/>
      <w:szCs w:val="52"/>
    </w:rPr>
  </w:style>
  <w:style w:type="paragraph" w:customStyle="1" w:styleId="Nummerierungabc">
    <w:name w:val="Nummerierung abc"/>
    <w:basedOn w:val="Listenabsatz"/>
    <w:uiPriority w:val="4"/>
    <w:qFormat/>
    <w:rsid w:val="002B40DD"/>
    <w:pPr>
      <w:numPr>
        <w:ilvl w:val="8"/>
        <w:numId w:val="8"/>
      </w:numPr>
      <w:spacing w:line="240" w:lineRule="atLeast"/>
    </w:pPr>
  </w:style>
  <w:style w:type="paragraph" w:customStyle="1" w:styleId="Nummerierung3">
    <w:name w:val="Nummerierung 3"/>
    <w:basedOn w:val="Nummerierung2"/>
    <w:uiPriority w:val="3"/>
    <w:qFormat/>
    <w:rsid w:val="002B40DD"/>
    <w:pPr>
      <w:numPr>
        <w:ilvl w:val="7"/>
      </w:numPr>
      <w:spacing w:line="240" w:lineRule="atLeast"/>
      <w:contextualSpacing w:val="0"/>
    </w:pPr>
  </w:style>
  <w:style w:type="paragraph" w:customStyle="1" w:styleId="berschrift5nummeriert">
    <w:name w:val="Überschrift 5 nummeriert"/>
    <w:basedOn w:val="berschrift5"/>
    <w:next w:val="Standard"/>
    <w:uiPriority w:val="10"/>
    <w:semiHidden/>
    <w:qFormat/>
    <w:rsid w:val="002B40DD"/>
    <w:pPr>
      <w:spacing w:line="240" w:lineRule="atLeast"/>
      <w:ind w:left="1134" w:hanging="1134"/>
    </w:pPr>
  </w:style>
  <w:style w:type="paragraph" w:customStyle="1" w:styleId="ErstelltdurchVorlagenbauerchfrPhysioswiss">
    <w:name w:val="Erstellt durch Vorlagenbauer.ch für Physioswiss"/>
    <w:basedOn w:val="Standard"/>
    <w:next w:val="Standard"/>
    <w:semiHidden/>
    <w:rsid w:val="00A03F4C"/>
    <w:pPr>
      <w:shd w:val="clear" w:color="auto" w:fill="FFFFFF" w:themeFill="background1"/>
      <w:spacing w:line="240" w:lineRule="atLeast"/>
    </w:pPr>
  </w:style>
  <w:style w:type="table" w:customStyle="1" w:styleId="OhneRahmen">
    <w:name w:val="Ohne Rahmen"/>
    <w:basedOn w:val="NormaleTabelle"/>
    <w:uiPriority w:val="99"/>
    <w:rsid w:val="00B66843"/>
    <w:pPr>
      <w:spacing w:line="240" w:lineRule="auto"/>
    </w:pPr>
    <w:tblPr>
      <w:tblCellMar>
        <w:left w:w="0" w:type="dxa"/>
        <w:right w:w="28" w:type="dxa"/>
      </w:tblCellMar>
    </w:tblPr>
    <w:tblStylePr w:type="firstRow">
      <w:rPr>
        <w:rFonts w:asciiTheme="majorHAnsi" w:hAnsiTheme="majorHAnsi"/>
        <w:b/>
        <w:color w:val="auto"/>
        <w:sz w:val="20"/>
      </w:rPr>
      <w:tblPr/>
      <w:tcPr>
        <w:tcBorders>
          <w:insideH w:val="single" w:sz="4" w:space="0" w:color="auto"/>
          <w:insideV w:val="nil"/>
        </w:tcBorders>
      </w:tcPr>
    </w:tblStylePr>
    <w:tblStylePr w:type="lastRow">
      <w:rPr>
        <w:rFonts w:asciiTheme="minorHAnsi" w:hAnsiTheme="minorHAnsi"/>
        <w:b w:val="0"/>
        <w:sz w:val="20"/>
      </w:rPr>
    </w:tblStylePr>
    <w:tblStylePr w:type="firstCol">
      <w:rPr>
        <w:rFonts w:asciiTheme="minorHAnsi" w:hAnsiTheme="minorHAnsi"/>
        <w:b w:val="0"/>
        <w:sz w:val="20"/>
      </w:rPr>
    </w:tblStylePr>
    <w:tblStylePr w:type="lastCol">
      <w:rPr>
        <w:rFonts w:asciiTheme="minorHAnsi" w:hAnsiTheme="minorHAnsi"/>
        <w:b/>
        <w:sz w:val="20"/>
      </w:rPr>
    </w:tblStylePr>
  </w:style>
  <w:style w:type="paragraph" w:customStyle="1" w:styleId="Verband-Adresse">
    <w:name w:val="Verband-Adresse"/>
    <w:basedOn w:val="Standard"/>
    <w:uiPriority w:val="80"/>
    <w:semiHidden/>
    <w:qFormat/>
    <w:rsid w:val="00F86421"/>
    <w:pPr>
      <w:spacing w:line="220" w:lineRule="atLeast"/>
    </w:pPr>
    <w:rPr>
      <w:color w:val="213A8F" w:themeColor="accent1"/>
      <w:sz w:val="16"/>
      <w:szCs w:val="16"/>
    </w:rPr>
  </w:style>
  <w:style w:type="table" w:customStyle="1" w:styleId="Physioswiss1">
    <w:name w:val="Physioswiss 1"/>
    <w:basedOn w:val="NormaleTabelle"/>
    <w:uiPriority w:val="99"/>
    <w:rsid w:val="00B66843"/>
    <w:pPr>
      <w:spacing w:line="240" w:lineRule="auto"/>
    </w:pPr>
    <w:tblPr>
      <w:tblBorders>
        <w:bottom w:val="single" w:sz="4" w:space="0" w:color="213A8F" w:themeColor="accent1"/>
        <w:insideH w:val="single" w:sz="4" w:space="0" w:color="213A8F" w:themeColor="accent1"/>
        <w:insideV w:val="single" w:sz="4" w:space="0" w:color="213A8F" w:themeColor="accent1"/>
      </w:tblBorders>
      <w:tblCellMar>
        <w:top w:w="28" w:type="dxa"/>
        <w:left w:w="28" w:type="dxa"/>
        <w:bottom w:w="28" w:type="dxa"/>
        <w:right w:w="57" w:type="dxa"/>
      </w:tblCellMar>
    </w:tblPr>
    <w:tblStylePr w:type="firstRow">
      <w:rPr>
        <w:rFonts w:asciiTheme="minorHAnsi" w:hAnsiTheme="minorHAnsi"/>
        <w:b/>
        <w:color w:val="auto"/>
        <w:sz w:val="20"/>
      </w:rPr>
    </w:tblStylePr>
    <w:tblStylePr w:type="lastRow">
      <w:rPr>
        <w:rFonts w:asciiTheme="minorHAnsi" w:hAnsiTheme="minorHAnsi"/>
        <w:b w:val="0"/>
        <w:sz w:val="20"/>
      </w:rPr>
    </w:tblStylePr>
    <w:tblStylePr w:type="firstCol">
      <w:rPr>
        <w:rFonts w:asciiTheme="minorHAnsi" w:hAnsiTheme="minorHAnsi"/>
        <w:b w:val="0"/>
        <w:sz w:val="20"/>
      </w:rPr>
    </w:tblStylePr>
    <w:tblStylePr w:type="lastCol">
      <w:rPr>
        <w:rFonts w:asciiTheme="minorHAnsi" w:hAnsiTheme="minorHAnsi"/>
        <w:b/>
        <w:sz w:val="20"/>
      </w:rPr>
    </w:tblStylePr>
  </w:style>
  <w:style w:type="table" w:customStyle="1" w:styleId="Physioswiss2">
    <w:name w:val="Physioswiss 2"/>
    <w:basedOn w:val="NormaleTabelle"/>
    <w:uiPriority w:val="99"/>
    <w:rsid w:val="006D2ACA"/>
    <w:pPr>
      <w:spacing w:line="240" w:lineRule="auto"/>
    </w:pPr>
    <w:tblPr>
      <w:tblStyleRowBandSize w:val="1"/>
      <w:tblBorders>
        <w:bottom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28" w:type="dxa"/>
        <w:bottom w:w="57" w:type="dxa"/>
        <w:right w:w="57" w:type="dxa"/>
      </w:tblCellMar>
    </w:tblPr>
    <w:tblStylePr w:type="firstRow">
      <w:rPr>
        <w:rFonts w:asciiTheme="minorHAnsi" w:hAnsiTheme="minorHAnsi"/>
        <w:b/>
        <w:color w:val="213A8F" w:themeColor="accent1"/>
      </w:rPr>
      <w:tblPr/>
      <w:tcPr>
        <w:tcBorders>
          <w:top w:val="nil"/>
          <w:left w:val="nil"/>
          <w:bottom w:val="single" w:sz="4" w:space="0" w:color="BFBFBF" w:themeColor="background1" w:themeShade="BF"/>
          <w:right w:val="nil"/>
          <w:insideH w:val="nil"/>
          <w:insideV w:val="single" w:sz="4" w:space="0" w:color="BFBFBF" w:themeColor="background1" w:themeShade="BF"/>
          <w:tl2br w:val="nil"/>
          <w:tr2bl w:val="nil"/>
        </w:tcBorders>
        <w:shd w:val="clear" w:color="auto" w:fill="FBBC43" w:themeFill="accent2"/>
      </w:tcPr>
    </w:tblStylePr>
    <w:tblStylePr w:type="lastRow">
      <w:rPr>
        <w:rFonts w:asciiTheme="minorHAnsi" w:hAnsiTheme="minorHAnsi"/>
        <w:b w:val="0"/>
      </w:rPr>
    </w:tblStylePr>
    <w:tblStylePr w:type="firstCol">
      <w:rPr>
        <w:rFonts w:asciiTheme="minorHAnsi" w:hAnsiTheme="minorHAnsi"/>
        <w:b w:val="0"/>
      </w:rPr>
    </w:tblStylePr>
    <w:tblStylePr w:type="lastCol">
      <w:rPr>
        <w:rFonts w:asciiTheme="minorHAnsi" w:hAnsiTheme="minorHAnsi"/>
        <w:b/>
      </w:rPr>
    </w:tblStylePr>
  </w:style>
  <w:style w:type="paragraph" w:styleId="berarbeitung">
    <w:name w:val="Revision"/>
    <w:hidden/>
    <w:uiPriority w:val="99"/>
    <w:semiHidden/>
    <w:rsid w:val="006B082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883256580">
      <w:bodyDiv w:val="1"/>
      <w:marLeft w:val="0"/>
      <w:marRight w:val="0"/>
      <w:marTop w:val="0"/>
      <w:marBottom w:val="0"/>
      <w:divBdr>
        <w:top w:val="none" w:sz="0" w:space="0" w:color="auto"/>
        <w:left w:val="none" w:sz="0" w:space="0" w:color="auto"/>
        <w:bottom w:val="none" w:sz="0" w:space="0" w:color="auto"/>
        <w:right w:val="none" w:sz="0" w:space="0" w:color="auto"/>
      </w:divBdr>
      <w:divsChild>
        <w:div w:id="115805242">
          <w:marLeft w:val="144"/>
          <w:marRight w:val="0"/>
          <w:marTop w:val="40"/>
          <w:marBottom w:val="0"/>
          <w:divBdr>
            <w:top w:val="none" w:sz="0" w:space="0" w:color="auto"/>
            <w:left w:val="none" w:sz="0" w:space="0" w:color="auto"/>
            <w:bottom w:val="none" w:sz="0" w:space="0" w:color="auto"/>
            <w:right w:val="none" w:sz="0" w:space="0" w:color="auto"/>
          </w:divBdr>
        </w:div>
        <w:div w:id="130752771">
          <w:marLeft w:val="144"/>
          <w:marRight w:val="0"/>
          <w:marTop w:val="40"/>
          <w:marBottom w:val="0"/>
          <w:divBdr>
            <w:top w:val="none" w:sz="0" w:space="0" w:color="auto"/>
            <w:left w:val="none" w:sz="0" w:space="0" w:color="auto"/>
            <w:bottom w:val="none" w:sz="0" w:space="0" w:color="auto"/>
            <w:right w:val="none" w:sz="0" w:space="0" w:color="auto"/>
          </w:divBdr>
        </w:div>
        <w:div w:id="151601066">
          <w:marLeft w:val="144"/>
          <w:marRight w:val="0"/>
          <w:marTop w:val="40"/>
          <w:marBottom w:val="0"/>
          <w:divBdr>
            <w:top w:val="none" w:sz="0" w:space="0" w:color="auto"/>
            <w:left w:val="none" w:sz="0" w:space="0" w:color="auto"/>
            <w:bottom w:val="none" w:sz="0" w:space="0" w:color="auto"/>
            <w:right w:val="none" w:sz="0" w:space="0" w:color="auto"/>
          </w:divBdr>
        </w:div>
        <w:div w:id="167452325">
          <w:marLeft w:val="144"/>
          <w:marRight w:val="0"/>
          <w:marTop w:val="40"/>
          <w:marBottom w:val="0"/>
          <w:divBdr>
            <w:top w:val="none" w:sz="0" w:space="0" w:color="auto"/>
            <w:left w:val="none" w:sz="0" w:space="0" w:color="auto"/>
            <w:bottom w:val="none" w:sz="0" w:space="0" w:color="auto"/>
            <w:right w:val="none" w:sz="0" w:space="0" w:color="auto"/>
          </w:divBdr>
        </w:div>
        <w:div w:id="239565486">
          <w:marLeft w:val="144"/>
          <w:marRight w:val="0"/>
          <w:marTop w:val="40"/>
          <w:marBottom w:val="0"/>
          <w:divBdr>
            <w:top w:val="none" w:sz="0" w:space="0" w:color="auto"/>
            <w:left w:val="none" w:sz="0" w:space="0" w:color="auto"/>
            <w:bottom w:val="none" w:sz="0" w:space="0" w:color="auto"/>
            <w:right w:val="none" w:sz="0" w:space="0" w:color="auto"/>
          </w:divBdr>
        </w:div>
        <w:div w:id="261887112">
          <w:marLeft w:val="144"/>
          <w:marRight w:val="0"/>
          <w:marTop w:val="40"/>
          <w:marBottom w:val="0"/>
          <w:divBdr>
            <w:top w:val="none" w:sz="0" w:space="0" w:color="auto"/>
            <w:left w:val="none" w:sz="0" w:space="0" w:color="auto"/>
            <w:bottom w:val="none" w:sz="0" w:space="0" w:color="auto"/>
            <w:right w:val="none" w:sz="0" w:space="0" w:color="auto"/>
          </w:divBdr>
        </w:div>
        <w:div w:id="288047327">
          <w:marLeft w:val="418"/>
          <w:marRight w:val="0"/>
          <w:marTop w:val="40"/>
          <w:marBottom w:val="0"/>
          <w:divBdr>
            <w:top w:val="none" w:sz="0" w:space="0" w:color="auto"/>
            <w:left w:val="none" w:sz="0" w:space="0" w:color="auto"/>
            <w:bottom w:val="none" w:sz="0" w:space="0" w:color="auto"/>
            <w:right w:val="none" w:sz="0" w:space="0" w:color="auto"/>
          </w:divBdr>
        </w:div>
        <w:div w:id="445931253">
          <w:marLeft w:val="144"/>
          <w:marRight w:val="0"/>
          <w:marTop w:val="40"/>
          <w:marBottom w:val="0"/>
          <w:divBdr>
            <w:top w:val="none" w:sz="0" w:space="0" w:color="auto"/>
            <w:left w:val="none" w:sz="0" w:space="0" w:color="auto"/>
            <w:bottom w:val="none" w:sz="0" w:space="0" w:color="auto"/>
            <w:right w:val="none" w:sz="0" w:space="0" w:color="auto"/>
          </w:divBdr>
        </w:div>
        <w:div w:id="599334166">
          <w:marLeft w:val="144"/>
          <w:marRight w:val="0"/>
          <w:marTop w:val="40"/>
          <w:marBottom w:val="0"/>
          <w:divBdr>
            <w:top w:val="none" w:sz="0" w:space="0" w:color="auto"/>
            <w:left w:val="none" w:sz="0" w:space="0" w:color="auto"/>
            <w:bottom w:val="none" w:sz="0" w:space="0" w:color="auto"/>
            <w:right w:val="none" w:sz="0" w:space="0" w:color="auto"/>
          </w:divBdr>
        </w:div>
        <w:div w:id="639042262">
          <w:marLeft w:val="144"/>
          <w:marRight w:val="0"/>
          <w:marTop w:val="40"/>
          <w:marBottom w:val="0"/>
          <w:divBdr>
            <w:top w:val="none" w:sz="0" w:space="0" w:color="auto"/>
            <w:left w:val="none" w:sz="0" w:space="0" w:color="auto"/>
            <w:bottom w:val="none" w:sz="0" w:space="0" w:color="auto"/>
            <w:right w:val="none" w:sz="0" w:space="0" w:color="auto"/>
          </w:divBdr>
        </w:div>
        <w:div w:id="663169364">
          <w:marLeft w:val="144"/>
          <w:marRight w:val="0"/>
          <w:marTop w:val="40"/>
          <w:marBottom w:val="0"/>
          <w:divBdr>
            <w:top w:val="none" w:sz="0" w:space="0" w:color="auto"/>
            <w:left w:val="none" w:sz="0" w:space="0" w:color="auto"/>
            <w:bottom w:val="none" w:sz="0" w:space="0" w:color="auto"/>
            <w:right w:val="none" w:sz="0" w:space="0" w:color="auto"/>
          </w:divBdr>
        </w:div>
        <w:div w:id="878974322">
          <w:marLeft w:val="144"/>
          <w:marRight w:val="0"/>
          <w:marTop w:val="40"/>
          <w:marBottom w:val="0"/>
          <w:divBdr>
            <w:top w:val="none" w:sz="0" w:space="0" w:color="auto"/>
            <w:left w:val="none" w:sz="0" w:space="0" w:color="auto"/>
            <w:bottom w:val="none" w:sz="0" w:space="0" w:color="auto"/>
            <w:right w:val="none" w:sz="0" w:space="0" w:color="auto"/>
          </w:divBdr>
        </w:div>
        <w:div w:id="947615038">
          <w:marLeft w:val="144"/>
          <w:marRight w:val="0"/>
          <w:marTop w:val="40"/>
          <w:marBottom w:val="0"/>
          <w:divBdr>
            <w:top w:val="none" w:sz="0" w:space="0" w:color="auto"/>
            <w:left w:val="none" w:sz="0" w:space="0" w:color="auto"/>
            <w:bottom w:val="none" w:sz="0" w:space="0" w:color="auto"/>
            <w:right w:val="none" w:sz="0" w:space="0" w:color="auto"/>
          </w:divBdr>
        </w:div>
        <w:div w:id="1034423811">
          <w:marLeft w:val="144"/>
          <w:marRight w:val="0"/>
          <w:marTop w:val="40"/>
          <w:marBottom w:val="0"/>
          <w:divBdr>
            <w:top w:val="none" w:sz="0" w:space="0" w:color="auto"/>
            <w:left w:val="none" w:sz="0" w:space="0" w:color="auto"/>
            <w:bottom w:val="none" w:sz="0" w:space="0" w:color="auto"/>
            <w:right w:val="none" w:sz="0" w:space="0" w:color="auto"/>
          </w:divBdr>
        </w:div>
        <w:div w:id="1108819659">
          <w:marLeft w:val="144"/>
          <w:marRight w:val="0"/>
          <w:marTop w:val="40"/>
          <w:marBottom w:val="0"/>
          <w:divBdr>
            <w:top w:val="none" w:sz="0" w:space="0" w:color="auto"/>
            <w:left w:val="none" w:sz="0" w:space="0" w:color="auto"/>
            <w:bottom w:val="none" w:sz="0" w:space="0" w:color="auto"/>
            <w:right w:val="none" w:sz="0" w:space="0" w:color="auto"/>
          </w:divBdr>
        </w:div>
        <w:div w:id="1123884505">
          <w:marLeft w:val="144"/>
          <w:marRight w:val="0"/>
          <w:marTop w:val="40"/>
          <w:marBottom w:val="0"/>
          <w:divBdr>
            <w:top w:val="none" w:sz="0" w:space="0" w:color="auto"/>
            <w:left w:val="none" w:sz="0" w:space="0" w:color="auto"/>
            <w:bottom w:val="none" w:sz="0" w:space="0" w:color="auto"/>
            <w:right w:val="none" w:sz="0" w:space="0" w:color="auto"/>
          </w:divBdr>
        </w:div>
        <w:div w:id="1183207748">
          <w:marLeft w:val="144"/>
          <w:marRight w:val="0"/>
          <w:marTop w:val="40"/>
          <w:marBottom w:val="0"/>
          <w:divBdr>
            <w:top w:val="none" w:sz="0" w:space="0" w:color="auto"/>
            <w:left w:val="none" w:sz="0" w:space="0" w:color="auto"/>
            <w:bottom w:val="none" w:sz="0" w:space="0" w:color="auto"/>
            <w:right w:val="none" w:sz="0" w:space="0" w:color="auto"/>
          </w:divBdr>
        </w:div>
        <w:div w:id="1203251022">
          <w:marLeft w:val="144"/>
          <w:marRight w:val="0"/>
          <w:marTop w:val="40"/>
          <w:marBottom w:val="0"/>
          <w:divBdr>
            <w:top w:val="none" w:sz="0" w:space="0" w:color="auto"/>
            <w:left w:val="none" w:sz="0" w:space="0" w:color="auto"/>
            <w:bottom w:val="none" w:sz="0" w:space="0" w:color="auto"/>
            <w:right w:val="none" w:sz="0" w:space="0" w:color="auto"/>
          </w:divBdr>
        </w:div>
        <w:div w:id="1241254290">
          <w:marLeft w:val="144"/>
          <w:marRight w:val="0"/>
          <w:marTop w:val="40"/>
          <w:marBottom w:val="0"/>
          <w:divBdr>
            <w:top w:val="none" w:sz="0" w:space="0" w:color="auto"/>
            <w:left w:val="none" w:sz="0" w:space="0" w:color="auto"/>
            <w:bottom w:val="none" w:sz="0" w:space="0" w:color="auto"/>
            <w:right w:val="none" w:sz="0" w:space="0" w:color="auto"/>
          </w:divBdr>
        </w:div>
        <w:div w:id="1297373150">
          <w:marLeft w:val="144"/>
          <w:marRight w:val="0"/>
          <w:marTop w:val="40"/>
          <w:marBottom w:val="0"/>
          <w:divBdr>
            <w:top w:val="none" w:sz="0" w:space="0" w:color="auto"/>
            <w:left w:val="none" w:sz="0" w:space="0" w:color="auto"/>
            <w:bottom w:val="none" w:sz="0" w:space="0" w:color="auto"/>
            <w:right w:val="none" w:sz="0" w:space="0" w:color="auto"/>
          </w:divBdr>
        </w:div>
        <w:div w:id="1433433221">
          <w:marLeft w:val="144"/>
          <w:marRight w:val="0"/>
          <w:marTop w:val="40"/>
          <w:marBottom w:val="0"/>
          <w:divBdr>
            <w:top w:val="none" w:sz="0" w:space="0" w:color="auto"/>
            <w:left w:val="none" w:sz="0" w:space="0" w:color="auto"/>
            <w:bottom w:val="none" w:sz="0" w:space="0" w:color="auto"/>
            <w:right w:val="none" w:sz="0" w:space="0" w:color="auto"/>
          </w:divBdr>
        </w:div>
        <w:div w:id="1531412261">
          <w:marLeft w:val="144"/>
          <w:marRight w:val="0"/>
          <w:marTop w:val="40"/>
          <w:marBottom w:val="0"/>
          <w:divBdr>
            <w:top w:val="none" w:sz="0" w:space="0" w:color="auto"/>
            <w:left w:val="none" w:sz="0" w:space="0" w:color="auto"/>
            <w:bottom w:val="none" w:sz="0" w:space="0" w:color="auto"/>
            <w:right w:val="none" w:sz="0" w:space="0" w:color="auto"/>
          </w:divBdr>
        </w:div>
        <w:div w:id="1534074388">
          <w:marLeft w:val="144"/>
          <w:marRight w:val="0"/>
          <w:marTop w:val="40"/>
          <w:marBottom w:val="0"/>
          <w:divBdr>
            <w:top w:val="none" w:sz="0" w:space="0" w:color="auto"/>
            <w:left w:val="none" w:sz="0" w:space="0" w:color="auto"/>
            <w:bottom w:val="none" w:sz="0" w:space="0" w:color="auto"/>
            <w:right w:val="none" w:sz="0" w:space="0" w:color="auto"/>
          </w:divBdr>
        </w:div>
        <w:div w:id="1680816429">
          <w:marLeft w:val="144"/>
          <w:marRight w:val="0"/>
          <w:marTop w:val="40"/>
          <w:marBottom w:val="0"/>
          <w:divBdr>
            <w:top w:val="none" w:sz="0" w:space="0" w:color="auto"/>
            <w:left w:val="none" w:sz="0" w:space="0" w:color="auto"/>
            <w:bottom w:val="none" w:sz="0" w:space="0" w:color="auto"/>
            <w:right w:val="none" w:sz="0" w:space="0" w:color="auto"/>
          </w:divBdr>
        </w:div>
        <w:div w:id="1928465879">
          <w:marLeft w:val="144"/>
          <w:marRight w:val="0"/>
          <w:marTop w:val="40"/>
          <w:marBottom w:val="0"/>
          <w:divBdr>
            <w:top w:val="none" w:sz="0" w:space="0" w:color="auto"/>
            <w:left w:val="none" w:sz="0" w:space="0" w:color="auto"/>
            <w:bottom w:val="none" w:sz="0" w:space="0" w:color="auto"/>
            <w:right w:val="none" w:sz="0" w:space="0" w:color="auto"/>
          </w:divBdr>
        </w:div>
        <w:div w:id="1951935343">
          <w:marLeft w:val="418"/>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hebamme-gr.ch"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hebamme-gr.ch" TargetMode="External"/></Relationships>
</file>

<file path=word/theme/theme1.xml><?xml version="1.0" encoding="utf-8"?>
<a:theme xmlns:a="http://schemas.openxmlformats.org/drawingml/2006/main" name="Larissa-Design">
  <a:themeElements>
    <a:clrScheme name="Physioswiss">
      <a:dk1>
        <a:sysClr val="windowText" lastClr="000000"/>
      </a:dk1>
      <a:lt1>
        <a:sysClr val="window" lastClr="FFFFFF"/>
      </a:lt1>
      <a:dk2>
        <a:srgbClr val="4D4D4D"/>
      </a:dk2>
      <a:lt2>
        <a:srgbClr val="808080"/>
      </a:lt2>
      <a:accent1>
        <a:srgbClr val="213A8F"/>
      </a:accent1>
      <a:accent2>
        <a:srgbClr val="FBBC43"/>
      </a:accent2>
      <a:accent3>
        <a:srgbClr val="1C9D5B"/>
      </a:accent3>
      <a:accent4>
        <a:srgbClr val="EE7203"/>
      </a:accent4>
      <a:accent5>
        <a:srgbClr val="B59D87"/>
      </a:accent5>
      <a:accent6>
        <a:srgbClr val="7A89BC"/>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CCC9754-5450-4020-B94C-8E6B1E4E4B04}">
  <we:reference id="wa104099688" version="1.3.0.0"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7D90C1AE3F2A143BC83B2EFE0B45928" ma:contentTypeVersion="16" ma:contentTypeDescription="Ein neues Dokument erstellen." ma:contentTypeScope="" ma:versionID="00bb3bbb38dca19a50a1ea7ff0e6badf">
  <xsd:schema xmlns:xsd="http://www.w3.org/2001/XMLSchema" xmlns:xs="http://www.w3.org/2001/XMLSchema" xmlns:p="http://schemas.microsoft.com/office/2006/metadata/properties" xmlns:ns3="a6b33a9b-e3dd-4e2c-9361-2e1a9c8a4401" xmlns:ns4="7cfa013e-c0c0-4c55-9002-216b82eacbc2" targetNamespace="http://schemas.microsoft.com/office/2006/metadata/properties" ma:root="true" ma:fieldsID="b04516c91e4a090ad5d551563e3a3436" ns3:_="" ns4:_="">
    <xsd:import namespace="a6b33a9b-e3dd-4e2c-9361-2e1a9c8a4401"/>
    <xsd:import namespace="7cfa013e-c0c0-4c55-9002-216b82eacbc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33a9b-e3dd-4e2c-9361-2e1a9c8a440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fa013e-c0c0-4c55-9002-216b82eacb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cfa013e-c0c0-4c55-9002-216b82eacbc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28D7F810-E2A6-4919-9DEC-FB05957AA58C}">
  <ds:schemaRefs>
    <ds:schemaRef ds:uri="http://schemas.microsoft.com/sharepoint/v3/contenttype/forms"/>
  </ds:schemaRefs>
</ds:datastoreItem>
</file>

<file path=customXml/itemProps2.xml><?xml version="1.0" encoding="utf-8"?>
<ds:datastoreItem xmlns:ds="http://schemas.openxmlformats.org/officeDocument/2006/customXml" ds:itemID="{D364BD74-91AF-48A1-B8D5-C14A295C4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33a9b-e3dd-4e2c-9361-2e1a9c8a4401"/>
    <ds:schemaRef ds:uri="7cfa013e-c0c0-4c55-9002-216b82eac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C4DF50-5DE9-40FE-8A4B-49A357C6E00D}">
  <ds:schemaRefs>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 ds:uri="http://schemas.microsoft.com/office/infopath/2007/PartnerControls"/>
    <ds:schemaRef ds:uri="7cfa013e-c0c0-4c55-9002-216b82eacbc2"/>
    <ds:schemaRef ds:uri="a6b33a9b-e3dd-4e2c-9361-2e1a9c8a4401"/>
  </ds:schemaRefs>
</ds:datastoreItem>
</file>

<file path=customXml/itemProps4.xml><?xml version="1.0" encoding="utf-8"?>
<ds:datastoreItem xmlns:ds="http://schemas.openxmlformats.org/officeDocument/2006/customXml" ds:itemID="{78AA80D1-3097-4DC5-BBEE-BFFE7884C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975</Words>
  <Characters>6145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pharmaSuisse</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Huwyler Karin</dc:creator>
  <cp:keywords/>
  <cp:lastModifiedBy>Priska Vetsch</cp:lastModifiedBy>
  <cp:revision>2</cp:revision>
  <cp:lastPrinted>2021-02-12T20:21:00Z</cp:lastPrinted>
  <dcterms:created xsi:type="dcterms:W3CDTF">2025-04-10T13:12:00Z</dcterms:created>
  <dcterms:modified xsi:type="dcterms:W3CDTF">2025-04-10T13:12:00Z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0x010100F7D90C1AE3F2A143BC83B2EFE0B45928</vt:lpwstr>
  </property>
  <property fmtid="{D5CDD505-2E9C-101B-9397-08002B2CF9AE}" pid="3" name="MediaServiceImageTags">
    <vt:lpwstr/>
  </property>
</Properties>
</file>